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31.2000.60 vom 1. Oktober 2001</w:t>
      </w:r>
    </w:p>
    <w:p>
      <w:r>
        <w:t>TI Tribunale d'appello, 2001-10-01, IT</w:t>
      </w:r>
    </w:p>
    <w:p>
      <w:r>
        <w:rPr>
          <w:b/>
        </w:rPr>
        <w:t xml:space="preserve">Quelle: </w:t>
      </w:r>
      <w:r>
        <w:t>https://mcp.opencaselaw.ch/entscheid/ti_gerichte_31.2000.60</w:t>
      </w:r>
    </w:p>
    <w:p>
      <w:r>
        <w:t>FR: TI_GERICHTE 31.2000.60 du 1 octobre 2001</w:t>
      </w:r>
    </w:p>
    <w:p>
      <w:r>
        <w:t>IT: TI_GERICHTE 31.2000.60 del 1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maggio 1995. In altri termini __________ non era in grado di assumere la carica di amministratore unico della __________ a causa del suo stato di salute e non può quindi essere reso responsabile del mancato pagamento dei contributi. Poiché, dunque, __________, sin dall'inizio - a causa della sua invalidità - non era in grado di amministrare la società di cui era amministratore unico, la petizione della Cassa nei suoi confronti deve essere respinta.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