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31.2000.45 vom 16. August 2001</w:t>
      </w:r>
    </w:p>
    <w:p>
      <w:r>
        <w:t>TI Tribunale d'appello, 2001-08-16, IT</w:t>
      </w:r>
    </w:p>
    <w:p>
      <w:r>
        <w:rPr>
          <w:b/>
        </w:rPr>
        <w:t xml:space="preserve">Quelle: </w:t>
      </w:r>
      <w:r>
        <w:t>https://mcp.opencaselaw.ch/entscheid/ti_gerichte_31.2000.45</w:t>
      </w:r>
    </w:p>
    <w:p>
      <w:r>
        <w:t>FR: TI_GERICHTE 31.2000.45 du 16 août 2001</w:t>
      </w:r>
    </w:p>
    <w:p>
      <w:r>
        <w:t>IT: TI_GERICHTE 31.2000.45 del 16 agosto 2001</w:t>
      </w:r>
    </w:p>
    <w:p>
      <w:pPr>
        <w:pStyle w:val="Heading2"/>
      </w:pPr>
      <w:r>
        <w:t>Regeste</w:t>
      </w:r>
    </w:p>
    <w:p>
      <w:r>
        <w:t>Sentenza o decisione senza scheda</w:t>
      </w:r>
    </w:p>
    <w:p>
      <w:pPr>
        <w:pStyle w:val="Heading2"/>
      </w:pPr>
      <w:r>
        <w:t>Erwägungen</w:t>
      </w:r>
    </w:p>
    <w:p>
      <w:r>
        <w:rPr>
          <w:b/>
        </w:rPr>
        <w:t>E. 47</w:t>
      </w:r>
    </w:p>
    <w:p>
      <w:r>
        <w:t>LAF, è stato oggetto di critiche e di interpretazioni divergenti da parte della dottrina e della giurisprudenza cantonale (cfr. Kieser, op. cit., pag. 658, Kieser, Streifzug durch das Familienrecht, SZS 1995 pag. 281s; SVR 1995 AHV Nr. 45 consid. 6 pag. 127, confermato in SVR 1997 AHV Nr. 128 consid. 5a pag. 389; UFAS, "Leggi cantonali sugli assegni famigliari". La giurisprudenza delle autorità cantonali di ricorso dal 1995 al 1997, Berna 1999, pag. 99-104). In conclusione, questo TCA, dopo attento esame dell'incarto, letti i nuovi conteggi di cui ai docc. _e _, dai quali per altro si evince che l'attrice non ha incluso i contributi relativi agli assegni famigliari, ritiene che la calcolazione eseguita dalla Cassa è corretta. Riassumendo quindi la Cassa è legittimata a far valere fr. 6'315.85 ai sensi dell'art. 52 LAVS.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Nell'evenienza concreta, va innanzitutto precisato che organi formali della Sagl sono i soci gerenti, a cui competono compiti analoghi a quelli dei membri del consiglio di amministrazione della SA (art. 808s. CO; Meyer-Hayoz/P. Forstmoser, Grundriss des Gesellschaftsrechts, Zurigo 1993, p. 354; P. Montavon, Droit et pratique de la SARL, Lausanne 1996, p. 279, 281; M. Knus, Die Schadenersatzpflicht, des Arbeitgebers in der AHV, Winterthur 1989, p. 15; cfr. inc. 31.1997.00056). In una recente sentenza del TFA pubblicata in Pratique VSI 5/2000, pag. 226-229, l'Alta Corte ha ribadito il concetto secondo cui il socio gerente di una Sagl e le persone che di fatto esercitano la funzione di direttore rispondono dei danni causati dal non pagamento dei contributi sociali come gli organi di una società anonima. Per contro, sempre nella stessa sentenza, il TFA ha precisato nei seguenti termini la posizione del socio semplice: " (…) 4. Dans le cas d'une société à responsabilité limitée, la position d'associé simple, ainsi que l'a fait valoir l'instance cantonale, n'entraîne pas à elle seule des obligations de contrôle ou de surveillance. Ceci résulte de l'art. 819 al. 1 CO qui ne prévoit pour l'associé non gérant qu'un droit de regard (voir JanggenlBecker, Berner Kommentar, N 28 sur l'art. 819 CO ; Amstutz , Basler Kommentar, N 1 et 7 sur l'art. 819 OR; Handschin, Die GmbH, Zurich 1996, § 19 N 7; Wohlmann, Die GmbH, SPR VIII/2 p. 427 s., p. 430; id., GmbH‑Recht, Bâle 1997, p. 119, p. 124).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Il 196 consid. 3a, 244 consid. 5a, 125 V 130 consid. 5, avec renvois). Dans la mesure où la caisse, dans le contexte de l'article 814 al. 1 CO désire en tirer d'autres conclusions, ceci n'est pas admissible car la disposition ne concerne que le droit de représentation des gérants. En conséquence, si un associé non gérant ne contrôle pas le respect par l'entreprise de ses obligations de décompte et de paiement des cotisations relevant du droit des assurances sociales (art. 14 al. 1 LAVS, art. 34 ss RAVS), il ne saurait être rendu responsable par la caisse du dommage résultant du non-paiement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SàrI une position correspondant à celle d'un gérant, il est alors soumis à des obligations plus étendues (pour plus de détails à ce sujet, voir: AmstutzlWatter, BasIer Kommentar, N 16 sur l'art. 811 CO avec renvoi à N 3 ss sur l'art. 717 CO; Steiger, Zürcher Kommentar, N 33 sur l'art. 811 OR; Handschin, loc. cit., § 19 N 40 ss; Wohl mann, Die GmbH, SPR VIII/2 S. 419 ss; id., GmbH‑Recht, Bâle 1997, p. 112 ss) dont le non‑respect peut engager sa responsabilité (art. 827 en relation avec l'art. 754 CO).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11711441 consid. 2,571 consid. 3,114 V 78 = RCC 1988 p. 631, ATF 114 V 213 = RCC 1989 p. 176). En font typiquement partie les personnes qui, de par la force de leur position (associé majoritaire par exemple), donnent au gérant formel des instructions sur la conduite des affaires de la société. (…)" Pertanto, come rettamente osservato dalla Cassa, nell'ambito della responsabilità ex art. 52 LAVS, il convenuto, socio gerente della __________, deve essere parificato ad un amministratore di una società anonima. 2.9.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In concreto __________, non ha invocato alcunché a propria discolpa, dichiarandosi implicitamente responsabile del danno per la parte da lui riconosciuta.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