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31.2000.41 vom 4. September 2001</w:t>
      </w:r>
    </w:p>
    <w:p>
      <w:r>
        <w:t>TI Tribunale d'appello, 2001-09-04, IT</w:t>
      </w:r>
    </w:p>
    <w:p>
      <w:r>
        <w:rPr>
          <w:b/>
        </w:rPr>
        <w:t xml:space="preserve">Quelle: </w:t>
      </w:r>
      <w:r>
        <w:t>https://mcp.opencaselaw.ch/entscheid/ti_gerichte_31.2000.41</w:t>
      </w:r>
    </w:p>
    <w:p>
      <w:r>
        <w:t>FR: TI_GERICHTE 31.2000.41 du 4 septembre 2001</w:t>
      </w:r>
    </w:p>
    <w:p>
      <w:r>
        <w:t>IT: TI_GERICHTE 31.2000.41 del 4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cpv. 2 CF (DTF 122 V 162 consid. 1d, 119 V 344 consid. 3c con riferimenti). Nel caso in esame, la documentazione acquisita durante l'istruttoria è sufficiente per statuire in merito alla presente vertenza, per cui il TCA non ritiene necessario assumere altre prove. In particolare non è necessario richiamare dalla società i giustificativi relativi all'incasso del finanziamento concesso da __________, in quanto come abbiamo visto al considerando 2.8.2.2. egli dovrà risarcire il danno subito dalla Cassa per il mancato versamento dei contributi da parte della __________ e questo anche se egli ha investito capitali nella società. L'audizione del signor __________ non apporterebbe nessun ulteriore chiarimento alla fattispecie.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