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31.2000.38 vom 20. August 2001</w:t>
      </w:r>
    </w:p>
    <w:p>
      <w:r>
        <w:t>TI Tribunale d'appello, 2001-08-20, IT</w:t>
      </w:r>
    </w:p>
    <w:p>
      <w:r>
        <w:rPr>
          <w:b/>
        </w:rPr>
        <w:t xml:space="preserve">Quelle: </w:t>
      </w:r>
      <w:r>
        <w:t>https://mcp.opencaselaw.ch/entscheid/ti_gerichte_31.2000.38</w:t>
      </w:r>
    </w:p>
    <w:p>
      <w:r>
        <w:t>FR: TI_GERICHTE 31.2000.38 du 20 août 2001</w:t>
      </w:r>
    </w:p>
    <w:p>
      <w:r>
        <w:t>IT: TI_GERICHTE 31.2000.38 del 20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 2 CF (DTF 122 V 162 consid. 1d, 119 V 344 consid. 3c con riferimenti). Nel caso in esame, secondo questo Tribunale, la documentazione agli atti è sufficiente per pronunciare il presente giudizio. I mezzi di prova richiesti dalla convenuta, segnatamente la sua audizione e quella di __________, devono essere rifiutati in quanto non porterebbero alcun chiarimento alla fattispecie, che appare sufficientemente accertata. Inoltre non è necessario richiamare dall'UEF e dall'ACC l'incarto della società (contabilità e dichiarazioni fiscali), poiché la documentazione agli atti è sufficiente per accertare la questione della perenzione dell'azione di risarcimento.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