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31.2000.36 vom 27. August 2001</w:t>
      </w:r>
    </w:p>
    <w:p>
      <w:r>
        <w:t>TI Tribunale d'appello, 2001-08-27, IT</w:t>
      </w:r>
    </w:p>
    <w:p>
      <w:r>
        <w:rPr>
          <w:b/>
        </w:rPr>
        <w:t xml:space="preserve">Quelle: </w:t>
      </w:r>
      <w:r>
        <w:t>https://mcp.opencaselaw.ch/entscheid/ti_gerichte_31.2000.36</w:t>
      </w:r>
    </w:p>
    <w:p>
      <w:r>
        <w:t>FR: TI_GERICHTE 31.2000.36 du 27 août 2001</w:t>
      </w:r>
    </w:p>
    <w:p>
      <w:r>
        <w:t>IT: TI_GERICHTE 31.2000.36 del 27 agosto 2001</w:t>
      </w:r>
    </w:p>
    <w:p>
      <w:pPr>
        <w:pStyle w:val="Heading2"/>
      </w:pPr>
      <w:r>
        <w:t>Regeste</w:t>
      </w:r>
    </w:p>
    <w:p>
      <w:r>
        <w:t>Sentenza o decisione senza scheda</w:t>
      </w:r>
    </w:p>
    <w:p>
      <w:pPr>
        <w:pStyle w:val="Heading2"/>
      </w:pPr>
      <w:r>
        <w:t>Erwägungen</w:t>
      </w:r>
    </w:p>
    <w:p>
      <w:r>
        <w:rPr>
          <w:b/>
        </w:rPr>
        <w:t>E. 1</w:t>
      </w:r>
    </w:p>
    <w:p>
      <w:r>
        <w:t>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2.9.   __________ ha respinto l'addebito di intenzionalità e grave negligenza, sostenendo di aver dato ordine ad una dipendente della fiduciaria __________ di provvedere al pagamento del conteggio del 15 luglio 1998, per cui non gli si potrebbe addebitare nessuna colpa. Innanzitutto va precisato che, secondo costante giurisprudenza (cfr. STCA 14 giugno 1995 nella causa G.C.; inc. __________), la responsabilità del datore di lavoro ai sensi dell'art. 52 LAVS non è in relazione alla gestione della società per se stessa, né a eventuali cause di un fallimento. Accettando il mandato di amministratore unico della __________, __________ ha assunto tutti gli oneri che da tali funzioni derivano (cfr. STFA non pubblicata del 5 aprile 2001, nella causa A., H 436/00, consid. 3b ; STFA non pubblicata dell'8 marzo 2001 nella causa A. C., G. P. e F. F., H 115/00 e H 132/00, consid. 5b). La responsabilità per il corretto adempimento degli oneri assicurativi nonché la diligenza necessaria alla corretta gestione degli affari sociali dovevano imporre al convenuto un controllo rigoroso del pagamento degli oneri sociali, trattandosi di attribuzioni inalienabili nel senso dell'art. 716a cpv. 1 cifra 5 CO (cfr. STFA del 13 novembre 2000 non pubblicata nella causa F.S., consid. 4b, H 238/98; STFA non pubblicata dell'8 marzo 2001 nella causa A. C. R., G. P. e F. F., H 115/00 e H 132/00, consid. 5c). Non è del resto sufficiente dare ordine a terze persone di effettuare il pagamento (tale ordine non figura comunque nel verbale del 17 giugno 1998), senza controllare poi che questo venga effettivamente eseguito. Il convenuto sapeva inoltre che i contributi del 1998 non erano ancora stati pagati e che una decisione in tal senso sarebbe giunta alla ditta entro il primo semestre del 1998 (per la precisione 15 giugno 1998, cfr. doc. _). Ai sensi dell’art. 716a cpv. 1 cifra 5 CO ad ogni amministratore spetta “l’alta vigilanza sulle persone incaricate della gestione, in particolare per quanto concerne l’osservanza della legge, dello statuto, dei regolamenti e delle istruzioni". Pertanto, secondo la giurisprudenza, egli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o l'amministratore unico, sarà ritenuto responsabile del danno.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di una società anonima. Egli ha omesso di verificare se i contributi sociali fossero stati pagati (e ciò indipendentemente dal fatto che egli abbia dato o meno l'ordine di pagamento). Questa omissione costituisce una grave violazione del suo dovere di diligenza (cfr. RCC 1992, pag. 269). __________, di professione avvocato, doveva sapere che fare parte di un CdA comporta dei doveri e dei rischi (cfr. STFA non pubblicata del 5 aprile 2001, nella causa A., H 436/00, consid. 3b; STFA non pubblicata del 24 gennaio 2000 nella causa P-A. B., consid. 5b), doveri che risultano accresciuti quando si tratti, come in concreto, di un amministratore unico ( STFA non pubblicata del 5 aprile 2001, nella causa A., H 436/00, consid. 3b; DTF 112 V 3 consid. 2b; cfr. anche DTF 122 III 198 consid. 3a). 2.10.   Infine, per quanto riguarda la richiesta di assunzione di prove fatte dal convenuto,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secondo questo Tribunale, la documentazione agli atti è sufficiente per pronunciare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