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31.2000.14 vom 25. Juni 2001</w:t>
      </w:r>
    </w:p>
    <w:p>
      <w:r>
        <w:t>TI Tribunale d'appello, 2001-06-25, IT</w:t>
      </w:r>
    </w:p>
    <w:p>
      <w:r>
        <w:rPr>
          <w:b/>
        </w:rPr>
        <w:t xml:space="preserve">Quelle: </w:t>
      </w:r>
      <w:r>
        <w:t>https://mcp.opencaselaw.ch/entscheid/ti_gerichte_31.2000.14</w:t>
      </w:r>
    </w:p>
    <w:p>
      <w:r>
        <w:t>FR: TI_GERICHTE 31.2000.14 du 25 juin 2001</w:t>
      </w:r>
    </w:p>
    <w:p>
      <w:r>
        <w:t>IT: TI_GERICHTE 31.2000.14 del 25 giugno 2001</w:t>
      </w:r>
    </w:p>
    <w:p>
      <w:pPr>
        <w:pStyle w:val="Heading2"/>
      </w:pPr>
      <w:r>
        <w:t>Regeste</w:t>
      </w:r>
    </w:p>
    <w:p>
      <w:r>
        <w:t>Sentenza o decisione senza scheda</w:t>
      </w:r>
    </w:p>
    <w:p>
      <w:pPr>
        <w:pStyle w:val="Heading2"/>
      </w:pPr>
      <w:r>
        <w:t>Erwägungen</w:t>
      </w:r>
    </w:p>
    <w:p>
      <w:r>
        <w:rPr>
          <w:b/>
        </w:rPr>
        <w:t>E. 47</w:t>
      </w:r>
    </w:p>
    <w:p>
      <w:r>
        <w:t>LAF, è stato oggetto di critiche e di interpretazioni divergenti da parte della dottrina e della giurisprudenza cantonale (cfr. Kieser, op. cit, pag. 658, Kieser, Streifzug durch das Familienrecht, SZS 1995 pag. 281s; SVR 1995 AHV Nr. 45 consid. 6 pag. 127, confermato in SVR 1997 AHV Nr. 128 consid. 5a pag. 389; UFAS, "Leggi cantonali sugli assegni famigliari". La giurisprudenza delle autorità cantonali di ricorso dal 1995 al 1997, Berna 1999, pag. 99-104). In conclusione, questo TCA, dopo attento esame dell'incarto e dopo la produzione del nuovo conteggio di cui al doc. _, ritiene che la calcolazione eseguita dalla Cassa è corretta. Riassumendo quindi la Cassa è legittimata a far valere fr. 81'227.05 ai sensi dell'art. 52 LAVS. 2.7.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2.8.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2.9.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2.10.   Innanzitutto va precisato che, secondo costante giurisprudenza (cfr. STCA 14 giugno 1995 in re G.C.; inc. __________) la responsabilità del datore di lavoro ai sensi dell'art. 52 LAVS non è in relazione alla gestione della società per se stessa, né a eventuali cause di un fallimento. __________, di professione avvocato, sostiene che __________ è stato l'unico ad occuparsi di tutte le questioni amministrative. __________ non avrebbe inoltre mai dubitato del mancato pagamento dei contributi, visto che i permessi di lavoro vengono rilasciati unicamente ai richiedenti che sono in regola con il pagamento dei contributi. Inoltre __________ avrebbe venduto a sua insaputa gli attivi sociali (esercizio pubblico) incassando di persona il relativo prezzo e pagando i debiti a sua totale discrezione lasciando scoperti solo i contributi AVS, consapevole del fatto che sarebbe stato l'amministratore unico a risponderne in prima persona. __________ avrebbe inoltre ricevuto dalla Cassa e sottaciuto al convenuto i documenti _. Accettando il mandato di amministratore unico della __________, __________ ha assunto tutti gli oneri che da tale funzione derivano (STFA non pubblicata del 5 aprile 2001, nella causa A., H 436/00, consid. 3b). La responsabilità per il corretto adempimento degli oneri assicurativi nonché la diligenza necessaria alla corretta gestione degli affari sociali non incombeva quindi solo ad __________ (direttore con firma individuale) bensì anche, e soprattutto, all'amministratore unico __________, trattandosi di attribuzioni inalienabili nel senso dell'art. 716a cpv. 1 cifra 5 CO (cfr. STFA del 13 novembre 2000 non pubblicata nella causa F.S., consid. 4b, H 238/98). In caso contrario si finirebbe per legittimare la figura "dell'uomo di paglia" (cfr. STFA non pubblicata del 29 maggio 1995 nella causa A.C., consid. 3b, H 294/94). __________ addossa inoltre tutta la responsabilità ad __________, il quale avrebbe venduto gli attivi sociali saldando parte dei debiti societari a scapito degli oneri sociali e avrebbe tenuto scientemente nascosto dei documenti. Al proposito va rilevato che effettivamente, secondo il TFA, non vi è colpa degli altri amministratori (rispettivamente il socio gerente di una società a garanzia limitata), quando l'incaricato alle questioni contributive si sottrae ai suoi obblighi di informazione nei loro confronti (cfr. STFA non pubbl. del 7 dicembre 1993 in re G.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D.S. e del 9 maggio 1993 in re T.B. e STCA del 31 marzo 1995 in re W.W).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in re G.F.). Nella presente fattispecie le argomentazioni sollevate dal convenuto non sono sufficienti per liberarlo della responsabilità ex art. 52 LAVS. D'altronde egli non ha minimamente provato di essere stato impedito di raccogliere informazioni in merito al pagamento dei contributi sociali né ha indicato come e quando ha verificato che i contributi sociali venivano regolarmente pagati (ad esempio interpellando direttamente la Cassa ). Il convenuto si è limitato a dire che __________ gli avrebbe tenuto nascosto dei documenti e che lo stesso avrebbe venduto l'esercizio pubblico gestito dalla società per tacitare creditori di sua scelta. D'altra parte se egli fosse stato realmente impedito di accedere alle informazioni richieste, si sarebbe dimesso e non avrebbe anche assunto la funzione di liquidatore della società. Il convenuto, in violazione degli obblighi che gli derivano dalla carica di amministratore unico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Per quanto attiene alla presunta ed esclusiva colpa di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Se __________ avesse controllato regolarmente la situazione relativa al pagamento dei contributi paritetici, si sarebbe accorto delle presunte malversazioni del __________. Egli si sarebbe dimesso immediatamente. Ora i presunti fatti ai quali fa allusione __________ non si sono svolti in un lasso di tempo estremamente breve (per esempio da uno a tre mesi, periodo corrispondente ai versamenti degli acconti). In tale ipotesi si sarebbe eventualmente potuto ammettere che per un trimestre egli era stato "gabbato", per riprendere i termini del convenuto (cfr. consid. 1.5.). In realtà, nella presente fattispecie i trimestri scoperti del 1999 sono tre. Inoltre non sono stati nemmeno pagati i conguagli del 1997 e del 1998. Il comportamento del __________ non giustifica dunque la passività di __________. Egli non ha adempiuto ai suoi obblighi con la dovuta diligenza che, secondo la giurisprudenza, va oltre la prudenza che è d’uso osservare nei propri affari (STFA del 29 maggio 1995 nella causa A. C. p. 6; DTF 99 II 179). Se avesse subito agito con determinazione, uscendo dalla società per tempo, avrebbe certamente evitato di trovarsi in una simile situazione. Se è vero che l'amministratore unico può delegare compiti - tra cui anche quello di curare che i contributi vengano pagati -, è pur vero che la delega non lo esime dal vigilare che le funzioni delegate siano effettivamente svolte (cfr. STFA non pubblicata del 5 aprile 2001, nella causa A., H 436/00, consid. 3b).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Questa omissione costituisce una grave violazione del suo dovere di diligenza (cfr. RCC 1992, pag. 269). __________, di professione avvocato, doveva sapere che fare parte di un CdA comporta dei doveri e dei rischi (cfr. STFA non pubblicata del 5 aprile 2001, nella causa A., H 436/00, consid. 3b; STFA non pubblicata del 24 gennaio 2000 nella causa P-A. B., consid. 5b), doveri che risultano accresciuti quando si tratti, come in concreto, di un amministratore unico ( STFA non pubblicata del 5 aprile 2001, nella causa A., H 436/00, consid. 3b; DTF 112 V 3 consid. 2b; cfr. anche DTF 122 III 198 consid. 3a). 2.11.   __________ respinge l'addebito di grave negligenza riguardo al mancato pagamento dei contributi. Egli asserisce che il mancato pagamento è dovuto ad una situazione di illiquidità a seguito di un calo delle entrate, situazione che in quel momento ha ritenuto passeggera. Nell'evenienza concreta, dagli atti risulta che già per il secondo trimestre del 1995 e per il primo trimestre del 1996 la società è stata diffidata e in seguito precettata per l'incasso del contributi (cfr. doc._, Inc. __________). Lo stesso si è verificato nel 1997 e 1998 (cfr. doc. _, Inc. __________). Tuttavia i contributi dovuti per quei trimestri sono stati in seguito pagati. La situazione è per contro precipitata nel 1999, anno a partire dal quale non è più stato corrisposto nulla alla Cassa, provocando un buco contributivo di ben tre trimestri (cfr. doc. _, Inc. __________). Anche i conguagli per il 1997 e il 1998, emessi nel 1999, non sono stati più pagati. A detta del direttore della ditta, il cui ruolo di amministratore di fatto non viene contestato nella fattispecie, la società ha attraversato una fase di difficoltà economiche a causa della diminuzione delle entrate. In questo senso il Tribunale federale delle assicurazioni ha precisato che la ditta che attraversa una fase difficile e fonda la sua esistenza su equilibri delicati deve prendere delle misure drastiche e immediate (STFA non pubblicata del 7 maggio 1997 nella causa M.V., H 336/95, consid. 3d). In un'altra sentenza il TFA ha ancora ribadito che l’organo della società deve prestare particolare attenzione nell'ipotesi in cui è a conoscenza del fatto che la ditta sta attraversando una crisi finanziaria (STFA del 16 aprile 1998 in re O. G. p. 6 e giurisprudenza ivi citata). Ora quella della ditta __________ non è stata una crisi passeggera di qualche mese. Le prime avvisaglie di difficoltà finanziarie erano emerse già nel 1995, anche se poi gli acconti sono stati versati. A mente del TCA la ditta non ha così adempiuto ai suoi obblighi per un lasso di tempo troppo lungo per ammettere un qualsiasi motivo di discolpa ai sensi della giurisprudenza sopra citata (cfr. consid. 2.8). Inoltre il convenuto non ha reso verosimile che vi erano seri e oggettivi motivi per presumere che i contributi sarebbero stati versati entro un breve termine. Lo conferma il lungo periodo di vuoto contributivo (tre trimestri nel 1999 e i conguagli del 1997 e 1998). Ora, l'avere procrastinato costantemente il pagamento dei contributi paritetici e averlo differito a partire dal marzo 1999 è segno di una negligenza non indifferente del datore di lavoro e fa sorgere la responsabilità degli amministratori,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i contributi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Ne consegue che __________ dovrà risarcire il danno subito dalla Cassa per il mancato versamento dei contributi da parte della __________ e questo anche se egli ha investito capitali nella società. Infatti, secondo il TFA, il fatto che il convenuto abbia investito nella ditta, a fondo perso, ingenti somme provenienti dal proprio patrimonio privato, nulla cambia nella sostanza, allorquando la sua responsabilità ex art. 52 LAVS sia stata appurata (sentenza non pubblicata nella STFA del 29 febbraio 1992 nella causa V. J., W. e T.). 2.12.   Entrambi i convenuti rimproverano alla cassa di aver atteso troppo tempo nell'allestimento dei conguagli relativi al 1997 e 1998, al punto che, visto il netto aumento della massa salariale, la ditta si è ritrovata con importi troppo elevati rispetto agli acconti versati per gli stessi anni. Per questi motivi con osservazioni del 7 maggio 2001, __________ ha sollevato l'eccezione di perenzione. In una sentenza del TFA del 24 giugno 1996, pubblicata in DTF 122 V 186ss., l’alta Corte federale ha stabilito, modificando la propria giurisprudenza, che l’obbligo di risarcire il danno del datore di lavoro può essere ridotto analogicamente a quanto previsto negli art. 4 Lresp e 44 CO, se la violazione di un obbligo da parte dell’amministrazione e meglio di una norma elementare relativa alla procedura di riscossione dei contributi, ha causato la nascita oppure il peggioramento del danno. In proposito il TFA ha precisato che il nesso di causalità tra danno e comportamento illegale della Cassa dev’essere adeguato (consid. 3c). Come visto in precedenza n ella fattispecie in esame la società versava acconti trimestrali secondo il sistema forfetario. Alla fine dell'anno quindi, sulla base dell'effettiva massa salariale, la Cassa deve allestire il conguaglio. Ora, effettivamente a proposito del tempo impiegato dalla Cassa per allestire il conguaglio del 1997 vanno fatte alcune considerazioni. La Cassa afferma di aver eseguito il conguaglio per il 1997 solo il 9 dicembre 1999 (la dichiarazione dei salari è giunta alla Cassa il 5 febbraio 1998), in quanto a seguito di un disguido interno si è accorta solo al momento della revisione del 25 novembre 1999 che il conteggio di chiusura del 1997 non era stato effettuato. La Cassa ha dunque negligentemente ritardato l'invio del conguaglio 1997. Questo non vuol dire che i convenuti sono esenti da colpa. Dal momento che la massa salariale è pressoché triplicata dal 1996 al 1997, i convenuti avrebbero dovuto comunicare alla Cassa quest'aumento al fine di adeguare gli acconti per il 1997, evitando così di ritrovarsi con un conguaglio di ben 25'445.75. Di conseguenza la disattenzione della Cassa è di gran lunga inferiore alla colpa dei convenuti, i quali avrebbero dovuto comunicare per tempo alla Cassa di adeguare gli acconti alla nuova massa salariale. Per questo motivo anche il conguaglio del 1997 è da imputare ad entrambi i convenuti. Per quello che concerne l'eccezione di perenzione va precisato che il credito risarcitorio non è perento in quanto non sono trascorsi oltre cinque anni per poter richiedere il conguaglio del 1997. Il termine di perenzione cui fa riferimento il convenuto è quello dell'art. 16 cpv. 1 LAVS e riguarda la riscossione, mediante decisione formale, dei contributi AVS. Inoltre, se il danno subentra allo scadere del termine ex art. 16 cpv. 1 LAVS, da quel momento decorre il termine ex art. 82 cpv.. 1 OAVS. In un certo senso, quindi, i due termini verrebbero così "cumulati" (cfr. Frésard, RSA 1987, La responsabilité de l’employeur pour le non-paiement de cotisations d’assurances sociales selon l’art. 52 LAVS, in RSA 1987, N.15 pag. 13). Ai sensi dell'art. 16 LAVS quindi, il conguaglio 1997 è stato inviato entro 5 anni dalla mutata situazione (dicembre 1999), per cui l'argomento sollevato non è pertinente. 2.13.   Infine, per quanto riguarda la richiesta di assunzione di prove fatte dalle parti,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 2.14.   Nelle rispettive risposte di causa entrambi i convenuti hanno protestato le spese e tasse del presente giudizio, con riconoscimento di ripetibili. Considerata l'accertata assenza di responsabilità ex art. 52 LAVS di entrambi i convenuti per quanto riguarda il mancato pagamento sia dei premi dell'assicurazione contro gli infortuni che di quelli per la perdita di guadagno in caso di malattia, l'importo di fr. 109'512.45 fatto valere in petizione è stato conseguentemente ridotto a fr. 81'227.05 (cfr. consid. 2.4), ciò che configura parziale soccombenza dei convenuti, limitatamente a tale importo. Orbene, l’art. 20 della legge di procedura per i ricorsi al Tribunale cantonale delle assicurazioni (LPTCA) stabilisce che la procedura é per principio gratuita. Solo in caso di ricorso temerario o inoltrato per leggerezza possono venire addossate al ricorrente la tassa di giustizia e le spese di procedura. In virtù dell’art. 22 LPTCA il ricorrente ( analogicamente l’opponente) che vince la causa ha diritto nella misura stabilita dal giudice al rimborso delle spese processuali, dei disborsi e delle spese di patrocinio. Se e a quali condizioni la parte vittoriosa ha diritto alle ripetibili si valuta secondo il diritto federale (DTF 114 V 86). Per quanto concerne l'indennità per ripetibili, essa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Ne discende che a __________, rappresentato in causa da un avvocato, deve essere riconosciuto il diritto ad un'indennità per ripetibili parziali, che questo TCA ritiene giustificato fissare in fr. 800.-. Per quanto riguarda __________, avvocato, egli ha agito in causa propria senza l'assistenza di un patrocinatore. Al riguardo giova ricordare che la giurisprudenza federale riconosce eccezionalmente ad un avvocato non rappresentato il diritto ad ottenere un'indennità per ripetibili per l'attività da lei svolta solo se - cumulativamente - la causa è complessa, gli interessi in gioco sono importanti, il lavoro svolto ha impedito notevolmente l'attività professionale e se gli sforzi profusi sono ragionevolmente proporzionati ai risultati ottenuti (cfr. VSI 2000 pag. 335; DTF 113 Ib 356 consid. 6b, DTF 110 V 81 consid. 7, DTF 110 V 133 consid. 4a; Poudret, Commentaire de la loi fédérale d'organisation judiciaire, no. 1 ad art. 159; Locher, Grundriss des Sozialversicherungsrechts, Berna 1997, pag. 394). A mente del TCA, nel presente caso, non sono dati gli estremi per riconoscere a __________ un’indennità per ripetibili ai sensi della succitata giurisprudenza federale. Infatti da un lato nulla agli atti lascia supporre che l'attività svolta a dipendenza della presente procedura giudiziaria abbia notevolmente impedito il convenuto nello svolgimento della propria attività professionale; d'altro lato non è ravvisabile la benché minima connessione tra i motivi che giustificano la parziale reiezione dell'azione e il lavoro e gli argomenti sostenuti dal convenuto.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