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30.2025.7</w:t>
      </w:r>
    </w:p>
    <w:p>
      <w:r>
        <w:t>TI Tribunale d'appello, IT</w:t>
      </w:r>
    </w:p>
    <w:p>
      <w:r>
        <w:rPr>
          <w:b/>
        </w:rPr>
        <w:t xml:space="preserve">Quelle: </w:t>
      </w:r>
      <w:r>
        <w:t>https://mcp.opencaselaw.ch/entscheid/ti_gerichte_30.2025.7</w:t>
      </w:r>
    </w:p>
    <w:p>
      <w:pPr>
        <w:pStyle w:val="Heading2"/>
      </w:pPr>
      <w:r>
        <w:t>Volltext</w:t>
      </w:r>
    </w:p>
    <w:p>
      <w:r>
        <w:t>Raccomandata</w:t>
      </w:r>
    </w:p>
    <w:p>
      <w:r>
        <w:t>Incarto n.30.2025.7</w:t>
      </w:r>
    </w:p>
    <w:p>
      <w:r>
        <w:t>TB</w:t>
      </w:r>
    </w:p>
    <w:p>
      <w:r>
        <w:t>Lugano</w:t>
      </w:r>
    </w:p>
    <w:p>
      <w:r>
        <w:t>19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cancelliera</w:t>
      </w:r>
    </w:p>
    <w:p>
      <w:r>
        <w:t>segretario:</w:t>
      </w:r>
    </w:p>
    <w:p>
      <w:r>
        <w:t>Gianluca Menghetti</w:t>
      </w:r>
    </w:p>
    <w:p>
      <w:r>
        <w:t>statuendo sul ricorso del 16 maggio 2025 di</w:t>
      </w:r>
    </w:p>
    <w:p>
      <w:r>
        <w:t>RI1,_________</w:t>
      </w:r>
    </w:p>
    <w:p>
      <w:r>
        <w:t>contro</w:t>
      </w:r>
    </w:p>
    <w:p>
      <w:r>
        <w:t>la decisione su opposizione del 18 aprile 2025 emanata da</w:t>
      </w:r>
    </w:p>
    <w:p>
      <w:r>
        <w:t>chiamata in causa</w:t>
      </w:r>
    </w:p>
    <w:p>
      <w:r>
        <w:t>Cassa CO1,_________</w:t>
      </w:r>
    </w:p>
    <w:p>
      <w:r>
        <w:t>TERZ1,_________</w:t>
      </w:r>
    </w:p>
    <w:p>
      <w:r>
        <w:t>in materia di contributi AVS</w:t>
      </w:r>
    </w:p>
    <w:p>
      <w:r>
        <w:t>ritenutoin fatto</w:t>
      </w:r>
    </w:p>
    <w:p>
      <w:r>
        <w:t>consideratoin diritto</w:t>
      </w:r>
    </w:p>
    <w:p>
      <w:r>
        <w:t>2.2.Sono assicurate obbligatoriamente in conformità della legge federale sull'assicurazione per la vecchiaia e per i superstiti le persone fisiche che hanno il loro domicilio civile nella Svizzera (art. 1a cpv. 1 lett. a LAVS).</w:t>
      </w:r>
    </w:p>
    <w:p>
      <w:r>
        <w:t>Per 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STF 9C_538/2017 del 12 aprile 2018, consid. 4.2, pubblicata in SVR 2018 AHV Nr. 10; STFA H 322/03 dell'11 marzo 2005; STFA H 31/04 del 21 marzo 2005).</w:t>
      </w:r>
    </w:p>
    <w:p>
      <w:r>
        <w:t>In particolare, insolite costruzioni di diritto civile che devono servire a motivare un certo statuto di contribuzione qui non hanno alcun valore (DTF 146 V 139; DTF 144 V 111).</w:t>
      </w:r>
    </w:p>
    <w:p>
      <w:r>
        <w:t>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 9C_603/2019 del 17 febbraio 2020, consid.3.3.1; DTF 144 V 111; DTF 123 V 162 consid. 1, DTF 122 V 171 consid. 3a, pag. 172 consid.3c e pag. 283 consid. 2a; DTF 119 V 161 consid. 2 e la giurisprudenza ivi citata). Per poter decidere si dovrà vedere quali sono gli elementi predominanti nel caso concreto (STFA H 59/00 del 18 settembre 2000).</w:t>
      </w:r>
    </w:p>
    <w:p>
      <w:r>
        <w:t>2.4.  Secondo la giurisprudenza del Tribunale federale, ricapitolata in DTF 122 V 169 e DTF 122 V 284 consid. 2b; Pratique VSI 2001 pag. 252, i criteri caratteristici di un'attività indipendentesono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Al riguardo, non è la possibilità giuridica di accettare dei lavori di diversi mandanti che è determinante, ma la situazione effettiva di ogni singolo mandato (RCC 1982 pag. 208).</w:t>
      </w:r>
    </w:p>
    <w:p>
      <w:r>
        <w:t>Si è in presenza di un'attività dipendentequando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deriva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(STF H 194/05 del 19 marzo 2007, consid. 7.1, nonché STFA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cfr. tuttavia STF 9C_36/2021 del 7 dicembre 2021, consid. 5.2.2).</w:t>
      </w:r>
    </w:p>
    <w:p>
      <w:r>
        <w:t>2.7.  Alla luce della circostanza che l'insorgente è attiva nell'ambito dei servizi, va qui rammentato che nella STF 9C_141/2008 del 5 agosto 2008 il Tribunale federale si è pronunciato su un caso relativo all'affiliazione come indipendente di un'assicurata che dal gennaio 2007 esercitava l'attività di donna delle pulizie per diverse persone.</w:t>
      </w:r>
    </w:p>
    <w:p>
      <w:r>
        <w:t>2.9.  Va ancora precisato che, secondo l'art. 34d OAVS nel tenore in vigore fino al 31 dicembre 2024, se il salario determinante non supera 2'300 franchi per anno civile (dal 1° gennaio 2025: Fr. 2'500.-) e per datore di lavoro, il contributo è percepito soltanto a richiesta dell'assicurato.</w:t>
      </w:r>
    </w:p>
    <w:p>
      <w:r>
        <w:t>2.14.  Dalle considerazioni esposte discende che la decisione su opposizione impugnata, che stabilisce che dal 1° ottobre 2023 la ricorrente deve essere considerata datrice di lavoro della guida chiamata in causa, deve pertanto essere confermata.</w:t>
      </w:r>
    </w:p>
    <w:p>
      <w:r>
        <w:t>2.15.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