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30.2025.10</w:t>
      </w:r>
    </w:p>
    <w:p>
      <w:r>
        <w:t>TI Tribunale d'appello, IT</w:t>
      </w:r>
    </w:p>
    <w:p>
      <w:r>
        <w:rPr>
          <w:b/>
        </w:rPr>
        <w:t xml:space="preserve">Quelle: </w:t>
      </w:r>
      <w:r>
        <w:t>https://mcp.opencaselaw.ch/entscheid/ti_gerichte_30.2025.10</w:t>
      </w:r>
    </w:p>
    <w:p>
      <w:pPr>
        <w:pStyle w:val="Heading2"/>
      </w:pPr>
      <w:r>
        <w:t>Volltext</w:t>
      </w:r>
    </w:p>
    <w:p>
      <w:r>
        <w:t>Raccomandata</w:t>
      </w:r>
    </w:p>
    <w:p>
      <w:r>
        <w:t>Incarto n.30.2025.10</w:t>
      </w:r>
    </w:p>
    <w:p>
      <w:r>
        <w:t>TB</w:t>
      </w:r>
    </w:p>
    <w:p>
      <w:r>
        <w:t>Lugano</w:t>
      </w:r>
    </w:p>
    <w:p>
      <w:r>
        <w:t>19 gennaio 2026</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Tanja Balmelli, cancelliera</w:t>
      </w:r>
    </w:p>
    <w:p>
      <w:r>
        <w:t>segretario:</w:t>
      </w:r>
    </w:p>
    <w:p>
      <w:r>
        <w:t>Gianluca Menghetti</w:t>
      </w:r>
    </w:p>
    <w:p>
      <w:r>
        <w:t>statuendo sul ricorso del 16 maggio 2025 di</w:t>
      </w:r>
    </w:p>
    <w:p>
      <w:r>
        <w:t>RI1,________</w:t>
      </w:r>
    </w:p>
    <w:p>
      <w:r>
        <w:t>contro</w:t>
      </w:r>
    </w:p>
    <w:p>
      <w:r>
        <w:t>la decisione su opposizione del 18 aprile 2025 emanata da</w:t>
      </w:r>
    </w:p>
    <w:p>
      <w:r>
        <w:t>chiamata in causa:</w:t>
      </w:r>
    </w:p>
    <w:p>
      <w:r>
        <w:t>Cassa CO1,________</w:t>
      </w:r>
    </w:p>
    <w:p>
      <w:r>
        <w:t>TERZ1,________</w:t>
      </w:r>
    </w:p>
    <w:p>
      <w:r>
        <w:t>in materia di contributi AVS</w:t>
      </w:r>
    </w:p>
    <w:p>
      <w:r>
        <w:t>ritenutoin fatto</w:t>
      </w:r>
    </w:p>
    <w:p>
      <w:r>
        <w:t>consideratoin diritto</w:t>
      </w:r>
    </w:p>
    <w:p>
      <w:r>
        <w:t>2.2.Sono assicurate obbligatoriamente in conformità della legge federale sull'assicurazione per la vecchiaia e per i superstiti le persone fisiche che hanno il loro domicilio civile nella Svizzera (art. 1a cpv. 1 lett. a LAVS).</w:t>
      </w:r>
    </w:p>
    <w:p>
      <w:r>
        <w:t>Per l'art. 3 cpv. 1 LAVS, gli assicurati sono tenuti al pagamento dei contributi fintanto che esercitano un'attività lucrativa.</w:t>
      </w:r>
    </w:p>
    <w:p>
      <w:r>
        <w:t>In applicazione dell'art. 4 cpv. 1 LAVS, i contributi degli assicurati che esercitano un'attività lucrativa sono calcolati in percento del reddito proveniente da qualsiasi attività lucrativa dipendente e indipendente.</w:t>
      </w:r>
    </w:p>
    <w:p>
      <w:r>
        <w:t>Secondo l'art. 5 cpv. 2 LAVS, il salario determinante comprende qualsiasi retribuzione del lavoro a dipendenza d'altri per un tempo determinato o indeterminato.</w:t>
      </w:r>
    </w:p>
    <w:p>
      <w:r>
        <w:t>I contributi AVS degli assicurati esercitanti un'attività lucrativa indipendente sono determinati tenendo conto di qualsiasi reddito che non sia mercede per lavoro a dipendenza d'altri (art. 9 cpv. 1 LAVS).</w:t>
      </w:r>
    </w:p>
    <w:p>
      <w:r>
        <w:t>Per l'art. 10 LPGA, è considerato salariato chi per un lavoro dipendente riceve un salario determinante secondo la pertinente legge.</w:t>
      </w:r>
    </w:p>
    <w:p>
      <w:r>
        <w:t>L'art. 12 LPGA prevede che è considerato lavoratore indipendente chi non consegue un reddito dall'esercizio di un'attività di salariato (cpv. 1). Un indipendente può essere contemporaneamente anche un salariato, se consegue un reddito per un lavoro dipendente (cpv. 2).</w:t>
      </w:r>
    </w:p>
    <w:p>
      <w:r>
        <w:t>Per quanto concerne la qualifica dell'attività esercitata da un assicurato, il Tribunale federale ha precisato che gli accordi, le dichiarazioni delle parti, la natura dal profilo del diritto civile del contratto vincolante un assicurato a un datore di lavoro, in materia di AVS, possono fornire indizi, ma non sono elementi decisivi per stabilire se una persona esercita un'attività lucrativa a titolo dipendente o indipendente (DTF 146 V 139 consid. 3; DTF 144 V 111, consid. 4.2 e 6.1; sentenza 9C_739/2019 del 10 giugno 2020, consid. 3; STF 9C_538/2017 del 12 aprile 2018, consid. 4.2, pubblicata in SVR 2018 AHV Nr. 10; STFA H 322/03 dell'11 marzo 2005; STFA H 31/04 del 21 marzo 2005).</w:t>
      </w:r>
    </w:p>
    <w:p>
      <w:r>
        <w:t>In particolare, insolite costruzioni di diritto civile che devono servire a motivare un certo statuto di contribuzione qui non hanno alcun valore (DTF 146 V 139; DTF 144 V 111).</w:t>
      </w:r>
    </w:p>
    <w:p>
      <w:r>
        <w:t>2.3.  Di principio, si deve ammettere un'attività dipendente secondo l'art. 5 LAVS quando una delle parti, rispetto all'altra, è subordinata per quanto concerne l'impiego del tempo o l'organizzazione del lavoro. Un altro indizio può essere dato da un rapporto di dipendenza economica oppure dal fatto che l'assicurato non sopporti il rischio economico a carico del datore di lavoro, il quale dirige la sua impresa e ne assume la responsabilità.</w:t>
      </w:r>
    </w:p>
    <w:p>
      <w:r>
        <w:t>Questi princìpi non comportano comunque, da soli, soluzioni uniformi. Le manifestazioni della vita economica, infatti, possono assumere forme diverse e impreviste, così che è necessario lasciare alla prassi delle autorità amministrative e alla prudenza dei giudici il compito di stabilire in ogni caso particolare se ci si trovi di fronte ad attività indipendente. La decisione sarà determinata generalmente dalla priorità di certi elementi, quali il rapporto di subordinazione o il rischio sopportato rispetto ad altri che militano in favore di soluzioni diverse (STF 9C_603/2019 del 17 febbraio 2020, consid. 3.3.1; DTF 144 V 111; DTF 123 V 162 consid. 1, DTF 122 V 171 consid. 3a, pag. 172 consid. 3c e pag. 283 consid. 2a; DTF 119 V 161 consid. 2 e la giurisprudenza ivi citata). Per poter decidere si dovrà vedere quali sono gli elementi predominanti nel caso concreto (STFA H 59/00 del 18 settembre 2000).</w:t>
      </w:r>
    </w:p>
    <w:p>
      <w:r>
        <w:t>2.4.  Secondo la giurisprudenza del Tribunale federale, ricapitolata in DTF 122 V 169 e DTF 122 V 284 consid. 2b; Pratique VSI 2001 pag. 252, i criteri caratteristici di un'attività indipendentesono ad esempio: investimenti di una certa importanza fatti dall'assicurato, utilizzo di locali propri e impiego di personale proprio (DTF 119 V 163 = Pratique VSI 1993 pag. 226 consid. 3b). Il rischio economico imprenditoriale sussiste quando, indipendentemente dal risultato dell'attività, le spese generali incorse sono sopportate dall'assicurato (RCC 1986 pag. 331 consid. 2d, RCC 1986 pag. 120 consid. 2b). Un altro indizio di un'attività lucrativa indipendente è l'esercizio, a nome proprio e per proprio conto, contemporaneo di diverse attività per altrettante società, senza che vi sia un rapporto di dipendenza con le stesse (RCC 1982 pag. 176). Al riguardo, non è la possibilità giuridica di accettare dei lavori di diversi mandanti che è determinante, ma la situazione effettiva di ogni singolo mandato (RCC 1982 pag. 208).</w:t>
      </w:r>
    </w:p>
    <w:p>
      <w:r>
        <w:t>Si è in presenza di un'attività dipendentequando le caratteristiche di un contratto di lavoro sono adempiute, vale a dire quando l'assicurato fornisce un lavoro entro un termine prestabilito, è economicamente dipendente dal datore di lavoro e, durante l'attività svolta, è integrato nell'azienda di quest'ultimo e non può praticamente esercitare un'altra attività lucrativa (Rehbinder, Schweizerisches Arbeitsrecht, 12a edizione, pag. 34 segg.;Vischer, Der Arbeitsvertrag, SPR VII/1, pag. 306 citati in: Pratique VSI 1996 pag. 258 consid. 3c). Costituiscono indizi in questo senso l'esistenza di un piano di lavoro, la necessità di stilare un rapporto sul lavoro eseguito, come la dipendenza dalle infrastrutture sul luogo del lavoro (RCC 1982 pag. 176). Il rischio economico dell'assicurato, in questo caso, risiede nella dipendenza (esclusiva) dal risultato del lavoro personale (RCC 1986 pag. 126 consid. 2b; RCC 1986 pag. 347 consid. 2d) o, in caso di attività regolare, nel fatto che nell'eventualità di una cessazione di questo rapporto di lavoro, egli si trovi in una situazione simile a quella di un salariato che perde il suo impiego (DTF 119 V 163 = Pratique VSI 1993 pag. 226 consid. 3b).</w:t>
      </w:r>
    </w:p>
    <w:p>
      <w:r>
        <w:t>L'allora Tribunale federale delle assicurazioni ha inoltre precisato che la comunicazione fiscale è vincolante per l'amministrazione e per il giudice delle assicurazioni sociali solo per quanto attiene alla determinazione degli importi. Le questioni relative alla qualificazione giuridica costituiscono un'eccezione a questa disposizione (Pratique VSI 1993 pag. 242 segg.;Greber/Duc/ Scartazzini, Commentaire des articles 1 à 16 de la loi fédérale sur l'assurance-vieillesse et survivants (LAVS), pag. 313, n. 149 ad art. 9 LAVS).</w:t>
      </w:r>
    </w:p>
    <w:p>
      <w:r>
        <w:t>2.5.Il Tribunale federale ha pure stabilito che la qualifica dell'assicurato come dipendente o indipendente non deriva dal fatto puramente formale della sua affiliazione avvenuta d'ufficio o su richiesta personale dell'interessato in una o nell'altra categoria. L'affiliazione di un assicurato, anche se formalmente confermata dalla Cassa di compensazione, come tale non lo qualifica definitivamente, in quanto lo scopo principale dell'affiliazione è quello di assicurare la persona che esercita un'attività lucrativa e non di qualificarne lo stato professionale definitivamente.</w:t>
      </w:r>
    </w:p>
    <w:p>
      <w:r>
        <w:t>Solo la natura di tale attività, considerata nell'ambito dei rapporti economici e di lavoro, è determinante ai fini della qualificazione. Non può quindi essere escluso a priori che un assicurato qualificato dalla Cassa di compensazione come indipendente, eserciti un'attività di natura dipendente (DTF 146 V 139 consid.3.2; DTF 144 V 111, consid. 6.1; Pratique VSI 1993 pag. 226 consid. 3c = DTF 119 V 165).</w:t>
      </w:r>
    </w:p>
    <w:p>
      <w:r>
        <w:t>Per questi motivi, un assicurato può essere qualificato simultaneamente come salariato per un lavoro e indipendente per un altro lavoro. In questi casi, per ogni reddito bisogna esaminare se proviene da un'attività dipendente o no (DTF 146 V 139 consid. 3.2; DTF 144 V 111, consid. 6.1; Pratique VSI 1995 pag. 145 consid. 5a; DTF 104 V 127).</w:t>
      </w:r>
    </w:p>
    <w:p>
      <w:r>
        <w:t>2.6.Il Tribunale federale ha avuto modo di rammentare che occorre tenere presente che la circostanza che un assicurato, all'inizio della sua attività indipendente, svolga un lavoro principalmente per un solo committente, è usuale (STF H 194/05 del 19 marzo 2007, consid. 7.1, nonché STFA H 155/04 del 1° febbraio 2005, consid. 4.3) e che il processo, in atto ormai da anni, del mutamento economico e sociale impone un cambiamento radicale e celere del modo di agire e pensare un'attività lavorativa indipendente. Asserire che la regolarità nel pagamento e nel quantum sia sintomo di dipendenza significa fondare il proprio convincimento su stereotipi preconcetti e avulsi dalla complessa realtà economica (STF H 82/05 del 30 gennaio 2007, consid. 4.3; cfr. tuttavia STF 9C_36/2021 del 7 dicembre 2021, consid. 5.2.2).</w:t>
      </w:r>
    </w:p>
    <w:p>
      <w:r>
        <w:t>2.7.  Alla luce della circostanza che l'insorgente è attiva nell'ambito dei servizi, va qui rammentato che nella STF 9C_141/2008 del 5 agosto 2008 il Tribunale federale si è pronunciato su un caso relativo all'affiliazione come indipendente di un'assicurata che dal gennaio 2007 esercitava l'attività di donna delle pulizie per diverse persone.</w:t>
      </w:r>
    </w:p>
    <w:p>
      <w:r>
        <w:t>2.9.  Va ancora precisato che, secondo l'art. 34d OAVS nel tenore in vigore fino al 31 dicembre 2024, se il salario determinante non supera 2'300 franchi per anno civile (dal 1° gennaio 2025: Fr. 2'500.-) e per datore di lavoro, il contributo è percepito soltanto a richiesta dell'assicurato.</w:t>
      </w:r>
    </w:p>
    <w:p>
      <w:r>
        <w:t>2.14.  Dalle considerazioni esposte discende che la decisione su opposizione impugnata, che stabilisce che dal 1° maggio 2024 l'insorgente deve essere considerata datrice di lavoro della guida chiamata in causa, deve pertanto essere confermata.</w:t>
      </w:r>
    </w:p>
    <w:p>
      <w:r>
        <w:t>2.15.  L'art.61 lett.fbisLPGA prevede che per le controversie relative a prestazioni, la procedura è soggetta a spese se la singola legge interessata lo prevede; se la singola legge non lo prevede il tribunale può imporre spese processuali alla parte che ha un comportamento temerario o sconsiderato.</w:t>
      </w:r>
    </w:p>
    <w:p>
      <w:r>
        <w:t>Per questi motivi</w:t>
      </w:r>
    </w:p>
    <w:p>
      <w:r>
        <w:t>dichiara e pronuncia</w:t>
      </w:r>
    </w:p>
    <w:p>
      <w:r>
        <w:t>Per il Tribunale cantonale delle assicurazioni</w:t>
      </w:r>
    </w:p>
    <w:p>
      <w:r>
        <w:t>Il presidente                                                 Il segretario di Camera</w:t>
      </w:r>
    </w:p>
    <w:p>
      <w:r>
        <w:t>Daniele Cattaneo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