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30.2021.8 vom 20. September 2021</w:t>
      </w:r>
    </w:p>
    <w:p>
      <w:r>
        <w:t>TI Tribunale d'appello, 2021-09-20, IT</w:t>
      </w:r>
    </w:p>
    <w:p>
      <w:r>
        <w:rPr>
          <w:b/>
        </w:rPr>
        <w:t xml:space="preserve">Quelle: </w:t>
      </w:r>
      <w:r>
        <w:t>https://mcp.opencaselaw.ch/entscheid/ti_gerichte_30.2021.8</w:t>
      </w:r>
    </w:p>
    <w:p>
      <w:r>
        <w:t>FR: TI_GERICHTE 30.2021.8 du 20 septembre 2021</w:t>
      </w:r>
    </w:p>
    <w:p>
      <w:r>
        <w:t>IT: TI_GERICHTE 30.2021.8 del 20 settembre 2021</w:t>
      </w:r>
    </w:p>
    <w:p>
      <w:pPr>
        <w:pStyle w:val="Heading2"/>
      </w:pPr>
      <w:r>
        <w:t>Regeste</w:t>
      </w:r>
    </w:p>
    <w:p>
      <w:r>
        <w:t>Gli eredi del de cujus che è stato condannato a pagare i contributi sociali ex art. 52 LAVS sono solidalmente responsabili dei contributi dovuti dal defunto fino al suo decesso. Essi devono pagare i debiti della successione relitta.La Cassa non deve fornire loro ragguagli sui terzi debitori solidali</w:t>
      </w:r>
    </w:p>
    <w:p>
      <w:pPr>
        <w:pStyle w:val="Heading2"/>
      </w:pPr>
      <w:r>
        <w:t>Erwägungen</w:t>
      </w:r>
    </w:p>
    <w:p>
      <w:r>
        <w:rPr>
          <w:b/>
        </w:rPr>
        <w:t>E. 3</w:t>
      </w:r>
    </w:p>
    <w:p>
      <w:r>
        <w:t>Oggetto del contendere è in primo luogo proprio questa questione - giuridica - della trasmissibilità agli eredi degli obblighi di risarcimento danni fondati sull'art. 52 LAVS e, in secondo luogo, il tema della fondatezza nel merito della pretesa.</w:t>
      </w:r>
    </w:p>
    <w:p>
      <w:r>
        <w:rPr>
          <w:b/>
        </w:rPr>
        <w:t>E. 3.1</w:t>
      </w:r>
    </w:p>
    <w:p>
      <w:r>
        <w:t>Anche in sede federale l'insorgente incentra la propria tesi difensiva sull'inammissibilità di una estensione agli eredi della responsabilità del datore di lavoro ai sensi dell'art. 52 LAVS. Rileva in particolare che, in assenza di una specifica base legale - che per contro è prevista dall'art. 12 LIFD per la successione nei diritti e negli obblighi fiscali del contribuente -, un obbligo fondato sul diritto pubblico non può trasmettersi per via successoria. Si oppone quindi ugualmente a un'applicazione, anche solo per analogia, del principio della successione universale posto dall'art. 560 cpv. 2 CC. A sostegno della sua posizione richiama diverse tesi dottrinali. Osserva pure che la responsabilità dell'art. 52 LAVS avrebbe chiari connotati di natura punitiva e che essendo di natura strettamente personale dovrebbe estinguersi con la morte del colpevole. Fa inoltre valere che alla data del decesso del marito il debito nemmeno esisteva e che pertanto gli eredi non avevano motivo di chiedere il beneficio d'inventario (art. 580 CC). Ritenendo la pronuncia impugnata contraria alla presunzione di innocenza, al principio di legalità e al diritto a un processo equo, la ricorrente domanda di rivedere la prassi in materia sviluppata dal Tribunale federale (delle assicurazioni) e da ultimo confermata in DTF 129 V 300.</w:t>
      </w:r>
    </w:p>
    <w:p>
      <w:r>
        <w:rPr>
          <w:b/>
        </w:rPr>
        <w:t>E. 3.2</w:t>
      </w:r>
    </w:p>
    <w:p>
      <w:r>
        <w:t>Secondo il sistema istituito dall'art. 560 cpv. 2 CC, gli eredi acquistano a titolo universale tutti gli elementi trasferibili del patrimonio del de cuius. Rientrano in questa categoria l'insieme dei rapporti giuridici che non sono strettamente legati alla persona del defunto e in particolare quelli derivanti dal diritto delle obbligazioni. Così, gli eredi riprendono gli obblighi risultanti da un atto illecito commesso prima del decesso, anche se il debito non esisteva ancora in quel momento. Poco importa quindi che la commissione dell'atto illecito e la realizzazione del danno siano intervenute in date diverse. L'importante è che l'atto illecito sia stato commesso quando il responsabile era ancora in vita (DTF 103 II 330 consid. 3 pag. 334).</w:t>
      </w:r>
    </w:p>
    <w:p>
      <w:r>
        <w:rPr>
          <w:b/>
        </w:rPr>
        <w:t>E. 3.3</w:t>
      </w:r>
    </w:p>
    <w:p>
      <w:r>
        <w:t>Come rettamente osservato dalla Corte cantonale, il Tribunale federale delle assicurazioni ha sempre applicato il principio della successione ereditaria - istituito per gli obblighi derivanti da un atto illecito - all'obbligo di risarcimento del datore di lavoro ai sensi dell'art. 52 LAVS. A ben vedere, le basi per tale concezione sono state gettate nel 1970, allorquando qualificandolo come un principio generale del diritto (amministrativo) applicabile - in mancanza di espressa disposizione contraria - anche in ambito LAVS, ha stabilito che il principio della successione universale si estende(va) ugualmente ai debiti di diritto pubblico nella misura in cui questi sono di natura patrimoniale (DTF 96 V 72 consid. 1 pag. 74). A sostegno della sua tesi, la Corte federale aveva ricordato in quella occasione come tale volontà fosse desumibile anche dall'art. 43 OAVS nella misura in cui il legislatore federale aveva disposto che, riservati gli articoli 566, 589 e 593 del CC, gli eredi rispondono solidalmente del pagamento dei contributi dovuti fino al giorno del decesso se la persona tenuta a pagare i contributi muore. Questa posizione è quindi stata confermata nel 1993 in DTF 119 V 165, in cui il Tribunale federale delle assicurazioni ha ribadito che il debito risultante dall'art. 52 LAVS passa agli eredi del responsabile che non abbiano rinunciato alla successione. Sei anni più tardi, la stessa Corte ha ribadito i concetti precedentemente sviluppati precisando che l'obbligo risarcitorio dell'art. 52 LAVS passa agli eredi che hanno accettato l' eredità indipendentemente dal fatto che la decisione amministrativa di riparazione del danno sia stata emessa prima o dopo il decesso del datore di lavoro responsabile. Parimenti ha sottolineato che, dal profilo dell'AVS, la questione della copertura di un danno non riveste alcun carattere penale (sentenza H 279/97 del 14 giugno 1999 consid. 3a, in SVR 2000 AHV n. 16 pag. 49). Da ultimo, il Tribunale federale delle assicurazioni ha confermato la propria prassi in materia nel 2003 in DTF 129 V 300, in cui ha ribadito che l'obbligo di risarcire il danno giusta l'art. 52 LAVS a dipendenza della responsabilità del de cuius per la sua qualità di organo della persona giuridica fallita si trasferisce agli eredi .</w:t>
      </w:r>
    </w:p>
    <w:p>
      <w:r>
        <w:rPr>
          <w:b/>
        </w:rPr>
        <w:t>E. 3.4</w:t>
      </w:r>
    </w:p>
    <w:p>
      <w:r>
        <w:t>È vero, come osserva G. nel suo ricorso, che parte della dottrina (segnatamente: Ivo Schwander, in Basler Kommentar, 3a ed., 2007, n. 8 all'art. 560 CC) sembrerebbe sostenere la tesi contraria, in base alla quale, in mancanza di una espressa base legale, gli obblighi di diritto pubblico del de cuius non si trasmettono agli eredi . Tuttavia, tale tesi non fa l'unanimità. Anzi, vi sono numerosi autori che sostengono (implicitamente) la posizione assunta dal Tribunale federale delle assicurazioni nella predetta prassi. Così per Tarkan Göksu (in Handkommentar zum Schweizer Privatrecht, 2007, n. 11 all'art. 560 CC) i debiti pecuniari di diritto pubblico già scaduti al momento del decesso o che sono comunque stati definiti per un periodo precedente al decesso sono soggetti alla successione universale perché non vi sarebbe valido motivo per trattarli diversamente dai crediti di diritto pubblico (cfr. ad esempio la sentenza 1C_106/2008 del 24 settembre 2008 consid. 6.3.4, in Zbl 109/2008 pag. 614, in relazione alla trasferibilità agli eredi della pretesa per torto morale fondata sulla legge concernente l'aiuto alle vittime di reati) o dai debiti di diritto privato. Similmente, André Grisel (A propos de la succession en droit public: le transfert des droit et des obligations des administrés, in Miscellanea Henri Zwahlen, 1977, pag. 297 segg., pag. 321) osserva che in mancanza di norme di diritto pubblico, le disposizioni di diritto privato si applicano per analogia al trasferimento, per causa di morte, delle pretese e degli obblighi pubblici. Anche Jean Nicolas Druey (Grundriss des Erbrechts, 5a ed. 2002, § 13 n. 20) sembra di principio sposare la tesi della trasferibilità (ereditaria) delle posizioni di diritto pubblico. E pure Hans Michael Riemer (Vererblichkeit und Unvererblichkeit von Rechten und Pflichten im Privatrecht und im öffentlichen Recht, in recht 2006 pag. 26 segg., pag. 31), citato dalla ricorrente a sostegno della propria posizione, in realtà non si oppone, in assenza di regolamentazione specifica, a un'applicazione per analogia dell'art. 560 cpv. 2 CC nel diritto pubblico se tale applicazione non contrasta con (altri) principi del diritto pubblico.</w:t>
      </w:r>
    </w:p>
    <w:p>
      <w:r>
        <w:rPr>
          <w:b/>
        </w:rPr>
        <w:t>E. 3.5</w:t>
      </w:r>
    </w:p>
    <w:p>
      <w:r>
        <w:t>Di conseguenza, anche alla luce di questi pareri dottrinali, il fatto che l'art. 12 LIFD preveda espressamente la successione fiscale degli eredi per i diritti e gli obblighi del contribuente (ma non per le sanzioni a carattere penale: cfr. sentenza della Corte europea dei diritti dell'uomo nella causa Letter-Schwanz contro Svizzera del 29 agosto 1997, Recueil CourEDH 1997-V pag. 1509, n. 53), non significa necessariamente che, in assenza di un'espressa base legale, l'art. 560 cpv. 2 CC non possa applicarsi per analogia alla responsabilità del datore di lavoro di cui all'art. 52 LAVS.</w:t>
      </w:r>
    </w:p>
    <w:p>
      <w:r>
        <w:rPr>
          <w:b/>
        </w:rPr>
        <w:t>E. 3.6</w:t>
      </w:r>
    </w:p>
    <w:p>
      <w:r>
        <w:t>Del resto non va dimenticato che l'art. 52 LAVS costituisce una norma speciale del diritto federale sulla responsabilità. Infatti, il datore di lavoro - con l'obbligo di riscossione, di versamento e di conteggio dei contributi paritetici - assume una posizione di organo esecutivo in diversi settori del diritto assicurativo sociale federale. Esso soggiace pertanto al diritto federale sulla responsabilità. Per questa ragione, sebbene la legge sulla responsabilità della Confederazione, dei membri delle autorità federali e dei funzionari federali del 14 marzo 1958 (LResp; RS 170.32) concerna la responsabilità della Confederazione nei confronti di terzi danneggiati, mentre l'art. 52 LAVS abbia per oggetto la responsabilità interna del datore di lavoro responsabile, le norme generali della LResp vanno prese in considerazione anche ai fini interpretativi dell'art. 52 LAVS (DTF 122 V 185 consid. 3b pag. 187; 114 V 219 consid. 3b pag. 220 con riferimenti). Ciò vale pure nel caso in cui il diritto sulla responsabilità nell'AVS non disciplini una determinata questione giuridica. In particolare, sono applicabili per analogia le disposizioni del CO sulle obbligazioni derivanti da atti illeciti (art. 9 cpv. 1 LResp). Anche per questo motivo, dunque, l'applicabilità - anche solo per analogia e altrimenti pacifica per le normali obbligazioni derivanti da atto illecito (v. sopra, consid. 3.2) - dell'art. 560 cpv. 2 CC alla presente fattispecie non appare errata.</w:t>
      </w:r>
    </w:p>
    <w:p>
      <w:r>
        <w:rPr>
          <w:b/>
        </w:rPr>
        <w:t>E. 3.7</w:t>
      </w:r>
    </w:p>
    <w:p>
      <w:r>
        <w:t>In tali circostanze, non si realizzano i presupposti per procedere a un cambiamento di giurisprudenza e per scostarsi dalla costante prassi in materia. Per essere compatibile con il principio della parità di trattamento sancito dall'art. 8 cpv. 1 Cost. un cambiamento di giurisprudenza deve infatti fondarsi su motivi oggettivi, quali una conoscenza più approfondita dell'intenzione del legislatore, la modifica delle circostanze esterne o un cambiamento della concezione giuridica (v. DTF 134 V 359 consid. 8.1 pag. 366 con riferimenti). Secondo la giurisprudenza non potrebbe in effetti essere mantenuta una prassi che si sia rivelata erronea o la cui applicazione abbia condotto a ripetuti abusi (DTF 133 V 37 consid. 5.3.3 pag. 39; 132 V 357 consid. 3.2.4.1 pag. 360 e riferimenti). Per quanto poc'anzi esposto, queste condizioni non sono date.". 2.5.   Questi concetti sono stati ripresi nelle Direttive sulla riscossione dei contributi nell'AVS, nell'AI e nelle IPG (DRC), edite dall'Ufficio federale delle assicurazioni sociali, valide dal 1° gennaio 2021, stato al 1° gennaio 2021, al capitolo 5.2 sul Trasferimento del debito contributivo per via di successione. Per il N. 1060 DRC, il debito contributivo passa agli eredi del debitore dei contributi, secondo le regole del diritto successorio e per successione universale (art. 560 CC). Gli eredi assumono la situazione giuridica del debitore defunto (art. 43 OAVS). Giusta il N. 1061 DRC, gli eredi sono solidalmente responsabili dei contributi dovuti dal defunto fino al suo decesso (art. 560 cpv. 2 CC). Possono difendersi in via giudiziaria. Secondo il N. 1062 DRC, sono fatti salvi i casi in cui gli eredi rinunciano alla successione (art. 566 segg. CC), accettano la successione soltanto con beneficio d'inventario (art. 588 segg. CC) o chiedono la liquidazione d'ufficio (art. 593 segg. CC). Tuttavia, con la rendita vedovile, anche in caso di rinuncia alla successione, possono essere compensati i contributi personali dovuti dal coniuge defunto o dal partner registrato defunto, ma non i contributi paritari di cui il defunto era debitore in qualità di datore di lavoro (N. 1063 DRC). In virtù del N. 1064 DRC, il fatto che i contributi dovuti non siano stati fissati mediante decisione prima del decesso non ha alcuna influenza sul trasferimento del debito contributivo agli eredi. Infine, considerato il carattere accessorio della pretesa di interessi di mora, gli eredi tenuti a rispondere solidalmente del pagamento dei contributi relativi alle assicurazioni sociali secondo l'art. 43 OAVS devono rispondere anche degli interessi di mora dovuti su tali contributi (N. 1065 DRC). 2.6.   In concreto, alla luce della giurisprudenza federale riprodotta e rilevato che l'11 dicembre 2020 (doc. 5A) la Pretura di __________ ha comunicato alla Cassa di compensazione che gli unici eredi del defunto __________ sono la moglie RI 1 e il figlio RI 2, in applicazione dell'art. 43 OAVS è a giusta ragione che l'amministrazione ha chiesto loro il pagamento dei contributi sociali rimasti insoluti. Infatti, quali eredi legali i ricorrenti, non avendo fatto capo a nessuna delle possibilità loro concesse dagli artt. 566 CC (rinuncia), 589 CC (accettazione con beneficio d'inventario) e 593 CC (liquidazione d'ufficio) hanno acquisito, ex lege, di principio, la totalità degli attivi e dei passivi della successione relitta dal defunto __________ e pertanto rispondono, salvo eccezioni, dei debiti della stessa con tutto il loro patrimonio (STCA 30.2012.12 dell'8 ottobre 2012, consid. 2.5). I ricorrenti non possono perciò sfuggire al pagamento dei debiti della successione relitta. In queste condizioni, è a giusta ragione che la Cassa di compensazione ha chiesto agli eredi di pagare, in via solidale, gli importi in arretrato del defunto marito/padre. 2.7.   In merito alla richiesta degli insorgenti affinché la Cassa si attivi nei confronti degli altri debitori solidali per recuperare i contributi non ancora versati a titolo di risarcimento danni, va rilevato che l'art. 52 cpv. 1 LAVS dispone che il datore di lavoro deve risarcire il danno che egli ha provocato violando, intenzionalmente o per negligenza grave, le prescrizioni dell'assicurazione . Giusta l'art. 52 cpv. 2 LAVS se il datore di lavoro è una persona giuridica, rispondono sussidiariamente i membri dell'amministrazione e tutte le persone che si occupano della gestione o della liquidazione. Se più persone sono responsabili dello stesso danno, esse rispondono solidalmente per l'intero danno. La cassa di compensazione competente fa valere il diritto al risarcimento del danno mediante decisione formale (art. 52 cpv. 4 LAVS). La Cassa di compensazione ha in effetti emanato tre decisioni di risarcimento danni (il 14 agosto 2019 e il 13 settembre 2019) nei confronti di __________, per un importo totale dovuto di Fr. 34'299,85. Per due delle tre società per le quali egli non ha versato i contributi AVS/AI/IPG/AD e AF, l'amministrazione l'ha ritenuto debitore in via solidale con altre persone e ciò conformemente al citato art. 52 cpv. 2 LAVS. Per quanto concerne la solidarietà e la responsabilità dei debitori, l'art. 144 cpv. 1 CO dispone che il creditore può a sua scelta esigere da tutti i debitori solidali o da uno di essi tutto il debito od una parte soltanto. Inoltre, per l'art. 144 cpv. 2 CO tutti i debitori restano obbligati finché sia estinta l'intera obbligazione. Nel 2019 e nel 2020 la Cassa di compensazione ha stabilito che __________ era tenuto, solidalmente, al pagamento dei contributi sociali rimasti impagati nella misura di Fr. 34'299,85. Con il suo decesso, verso fine 2020 l'amministrazione ha preteso dai suoi eredi legali il versamento del medesimo importo. Ciò significa che, fino a quel momento, il debito contributivo non era ancora stato saldato né in parte né totalmente non solo dal diretto interessato, ma neppure dai suoi debitori solidali. Con la risposta di causa l'amministrazione ha confermato che l'importo da restituire dai ricorrenti, in via solidale, è rimasto immutato ed è di complessivi Fr. 34'299,85. Ne discende che, fino a quel momento, dagli altri debitori solidali del marito/padre la Cassa non ha verosimilmente recuperato alcunché. Qualora riuscisse nell'intento, è evidente che essa non si arricchirà incassando i contributi insoluti sia dagli attuali ricorrenti sia dai debitori solidali del de cujus, altrimenti violerebbe il senso e lo scopo dell'art. 52 LAVS e dell'art. 144 CO. 2.8.   A quest'ultimo riguardo, è corretto che l'amministrazione non abbia fornito ragguagli più dettagliati ai qui ricorrenti, ritenuto come, in deroga all'obbligo di mantenere il segreto nei confronti di terzi (art. 33 LPGA), senza che i diretti interessati abbiano dato il loro consenso scritto non è possibile per l'amministrazione divulgare i dati personali degli altri debitori solidali elencati nelle decisioni di risarcimento danni (art. 50a cpv. 4 lett. b primo periodo LAVS). Nemmeno vi sono motivi per presumere che la comunicazione di queste informazioni sia nell'interesse della moglie e del figlio del defunto debitore (art. 50a cpv. 4 lett. b secondo periodo LAVS), giacché non va dimenticato che tutti i debitori restano obbligati finché sia estinta l'intera obbligazione (art. 144 cpv. 2 CO). È quindi soltanto quando sarà riuscita ad incassare l'intero ammontare stabilito a titolo di risarcimento danni giusta l'art. 52 LAVS che la Cassa di compensazione potrà ritenere saldato il debito di __________ e dunque ritenere liberati i suoi eredi da ogni obbligo risarcitorio. 2.9.   Sulla scorta di quanto precede, la decisione impugnata deve essere confermata e il ricorso, nella misura in cui è ricevibile, va integralmente confermato. 2.10.   Il 1° gennaio 2021 è entrata in vigore una modifica della LPGA. L'art. 61 lett. a LPGA prevede ora unicamente che la procedura deve essere semplice, rapida e, di regola pubblica, ma non più anche gratuita per le parti .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(STF 8C_265/2021 del 21 luglio 2021 consid. 4.4.3), perciò ne discende che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