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30.2016.5 vom 27. April 2016</w:t>
      </w:r>
    </w:p>
    <w:p>
      <w:r>
        <w:t>TI Tribunale d'appello, 2016-04-27, IT</w:t>
      </w:r>
    </w:p>
    <w:p>
      <w:r>
        <w:rPr>
          <w:b/>
        </w:rPr>
        <w:t xml:space="preserve">Quelle: </w:t>
      </w:r>
      <w:r>
        <w:t>https://mcp.opencaselaw.ch/entscheid/ti_gerichte_30.2016.5</w:t>
      </w:r>
    </w:p>
    <w:p>
      <w:r>
        <w:t>FR: TI_GERICHTE 30.2016.5 du 27 avril 2016</w:t>
      </w:r>
    </w:p>
    <w:p>
      <w:r>
        <w:t>IT: TI_GERICHTE 30.2016.5 del 27 aprile 2016</w:t>
      </w:r>
    </w:p>
    <w:p>
      <w:pPr>
        <w:pStyle w:val="Heading2"/>
      </w:pPr>
      <w:r>
        <w:t>Regeste</w:t>
      </w:r>
    </w:p>
    <w:p>
      <w:r>
        <w:t>Interessi di mora sui contributi di indipendenti sono riscossi se contributi d'acconto versati sono inferiori del 25% al totale.Interessi decorrono fino a quando tutti i contributi sono stati pagati e ciò indipend. da quando la Cassa conosce i dati fiscali.L'interesse di mora non ha carattere penale</w:t>
      </w:r>
    </w:p>
    <w:p>
      <w:pPr>
        <w:pStyle w:val="Heading2"/>
      </w:pPr>
      <w:r>
        <w:t>Erwägungen</w:t>
      </w:r>
    </w:p>
    <w:p>
      <w:r>
        <w:rPr>
          <w:b/>
        </w:rPr>
        <w:t>E. 14</w:t>
      </w:r>
    </w:p>
    <w:p>
      <w:r>
        <w:t>cpv. 4 LAVS sulla riscossione di interessi di mora è stata abrogata. Dal 1° gennaio 2003 gli interessi di mora sulle prestazioni sono retti dall'art. 26 LPGA e quindi dagli artt. 6 e 7 OPGA (STF 9C_632/2007 del 26 settembre 2008; STF 9C_738/2007 del 29 agosto 2008), come in concreto.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Le autorità fiscali devono aggiungere i contributi versati all'assicurazione per la vecchiaia, i superstiti e all'assicurazione per l'invalidità e al regime di indennità per perdita di guadagno oggetto di una deduzione fiscale. L'Ufficio federale emana direttive in merito alle indicazioni necessarie e alla procedura di notifica (art. 27 cpv. 1 OAVS. Nel nuovo tenore in vigore dal 1° gennaio 2012 è stata eliminata la 2a frase).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Secondo l’art. 27 cpv. 4 OAVS nel tenore in essere dal 1° gennaio 2011,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 (fino al 31 Dicembre 2010, il tenore era il seguente: Per ogni comunicazione fatta secondo i capoversi 2 e 3, le autorità fiscali ricevono una adeguata indennità. Questa è fissata dall’Ufficio federale.). Giusta l'art. 41bis cpv. 1 lett. b e lett. f OAVS devono pagare gli interessi di mora: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2.4.   Nel caso in esame, la Cassa di compensazione ha chiesto al ricorrente il versamento di interessi di mora basandosi sull'art. 41bis cpv. 1 lett. f OAVS, norma la cui applicazione non è qui in discussione e la cui correttezza è senz’altro data, così come risulta dalle decisioni di fissazione dei contributi agli atti. In discussione sono invece gli importi richiesti in pagamento al ricorrente dalla Cassa di compensazione a titolo di interessi. Per l’anno 2010, la Cassa creditrice ha calcolato un importo di Fr. 537,20 su un saldo di contributi ancora dovuti di Fr. 2'811,05 per 1'376 giorni di ritardo al 5% del tasso di interesse, maturati dal 1° gennaio 2012 al 26 ottobre 2015 (doc. 7a). Quanto all’anno 2011, il ritardo accumulato di 1'033 giorni è stato calcolato dal 1° gennaio 2013 al 13 novembre 2015 sull’importo dovuto a conguaglio di Fr. 17'807,25, per degli interessi di mora di Fr. 2'554,85 (doc. 3a). 2.5.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 ( l’evidenziatura è della redattrice ). 2.6.   Nell'evenienza concreta, come visto, l’insorgente non ha dato seguito ai suoi obblighi notificando immediatamente alla Cassa di compensazione i redditi aziendali conseguiti negli anni in esame, né dopo la realizzazione di tali redditi né tanto meno non appena ha ricevuto le relative notifiche di tassazione IFD 2010 e 2011 (quest’ultima nel mese di maggio 2015) e neppure quando ha ritirato il reclamo per la IFD 2010 e nel mese di aprile 2015 ha ricevuto la comunicazione fiscale che essa era quindi definitiva. Il ricorrente si discolpa rimproverando alla Cassa di non avere agito appena è venuta a conoscenza dei suoi dati fiscali (aprile e maggio 2015), ma di avere atteso inutilmente dei mesi (ottobre e novembre 2015) prima di emettere le decisioni di fissazione dei contributi per gli anni 2010 e 2011. A questo proposito va evidenziato che con la summenzionata STF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Inoltre, come già esposto, va ricordato che se segnala tempestivamente l'aumento del reddito in virtù dell’art. 24 cpv. 4 OAVS e procede al versamento di acconti maggiorati, il contribuente ha la possibilità di sfuggire all'obbligo moratorio (STF 9C_709/2007 del 26 settembre 2008 consid. 4.4). In queste circostanze, se ne deduce che le esposte precisazioni del Tribunale federale non lasciano spazio ad alcun dubbio sull’operato dell’amministrazione. In effetti, degli interessi di mora sarebbero dovuti anche se si ipotizzasse che un ritardo sarebbe ascrivibile alla Cassa di compensazione , che avrebbe procrastinato di quattro/cinque mesi l’emanazione delle decisioni di fissazione dei contributi dopo la crescita in giudicato delle notifiche di tassazione IFD 2010 e 2011 dell’assicurato dell’aprile 2015 rispettivamente del giugno 2015 (cfr. la STCA 30.2015.35 del 24 marzo 2016, in cui la Cassa di compensazione ha ritardato di un anno l’emanazione nel 2015 della decisione di fissazione dei contributi dopo le notifiche di tassazione IFD 2008, 2009 e 2010 dell’ottobre 2014, mentre nella STCA 30.2015.29 del 25 gennaio 2016 la Cassa ha emesso la decisione di fissazione dei contributi per il 2010 dopo (addirittura) tre anni dalla notifica di tassazione IFD 2010). Ugualmente, però, degli interessi di ritardo sarebbero maturati anche se si considerasse che se l’ autorità fiscale avesse subito emanato nel 2011 la IFD 2010 e nel 2012 la IFD 2011, l’importo ora dovuto sarebbe inferiore, perché la Cassa avrebbe potuto venirne a conoscenza prima e fissare già allora l’ammontare da versare a titolo di contributi personali. Al medesimo risultato si giungerebbe anche se si ritenesse che l’ assicurato avrebbe potuto annunciarsi già a suo tempo alla Cassa di compensazione. Non va infatti dimenticato che l’assicurato, prima (e meglio) di chiunque, da tempo conosceva i suoi redditi aziendali che sarebbero stati oggetto della tassazione fiscale per quegli anni, seppure l’autorità fiscale abbia poi modificato alcuni parametri. In virtù dell’art. 24 cpv. 4 OAVS, egli avrebbe dovuto segnalare alla Cassa di compensazione le divergenze sostanziali dal reddito presumibile e chiedere di aumentare gli acconti da versare. Ciò è quanto l’assicurato ha fatto (però) soltanto di recente, attivandosi il 5 novembre 2015 (doc. 7) informando la Cassa di compensazione sui suoi (presunti) redditi degli anni 2011, 2012, 2013, 2014 e 2015 e chiedendole di volere emanare le relative decisioni di fissazione definitive e/o provvisorie dei contributi personali con i relativi conteggi e le fatture di chiusura. Ad ogni buon conto, come ha ricordato il Tribunale federale, indipendentemente dall’esistenza di qualsiasi colpa, quale comune denominatore per giustificare la decorrenza di interessi di mora sui contributi che il ricorrente doveva versare per gli anni di contribuzione 2010 e 2011 v’è la circostanza che il ritardo con cui i contributi personali complessivi sono stati fissati il 26 ottobre 2015 e il 13 novembre 2015 dall’amministrazione, ha condotto l’assicurato a posticiparne per almeno cinque rispettivamente per almeno quattro anni il versamento. Tale agire ha comportato per il ricorrente un vantaggio a suo favore (STCA 30.2015.35 del 24 marzo 2016; STCA 30.2015.29 del 25 gennaio 2016; STCA 30.2015.10 del 30 giugno 2015), il quale avrebbe infatti potuto, durante questa attesa, fare fruttare il debito contributivo non ancora fatturato né saldato. La circostanza che egli ne abbia o no effettivamente tratto vantaggio non è invece rilevante. Alla luce delle considerazioni che precedono, il TCA conferma che, in applicazione dell’art. 41bis cpv. 1 lett. f OAVS, sul saldo dei contributi reclamati per gli anni 2010 e 2011 il ricorrente è pertanto tenuto a pagare degli interessi di mora, che decorrono dal 1° gennaio dopo il termine dell’anno civile per il quale i contributi sono dovuti, vale a dire dal 1° gennaio 2012 per l’anno 2010 e dal 1° gennaio 2013 per i contributi del 2011. 2.7.   Per quanto concerne la censura principale rivolta dal ricorrente alla Cassa di una sua colpa nel tardare ad emettere le decisioni di fissazione dei contributi malgrado la decisione di tassazione fosse già disponibile, ciò che a suo dire avrebbe inutilmente dilatato la maturazione degli interessi di ritardo, va qui rinviato, a titolo di esempio, alla citata STF 9C_709/2007. In quel caso, l’autorità fiscale ha comunicato alla Cassa i dati fiscali per l'anno 2001 l'11 aprile 2005 e quelli per il 2002 il 28 giugno 2005, mentre l’amministrazione ha emesso il conguaglio dei contributi personali dovuti il 25 aprile 2005 per l’anno 2001 e il 12 luglio 2005 per l’anno 2002. Il 7 dicembre 2006 la Cassa di compensazione ha emesso due distinte decisioni che fissavano per l'anno 2001 e per il 2002 degli interessi di mora sui citati contributi personali. Gli interessi maturati sono stati calcolati da una parte dal 1° gennaio 2003 all'11 maggio 2005, giorno in cui il pagamento dei contributi per l’anno 2001 richiesto il 25 aprile 2005 è giunto alla Cassa; d'altra parte dal 1° gennaio 2004 fino al momento dell'accreditamento del pagamento dei contributi definitivi fissati con la relativa decisione del 12 luglio 2005, ossia il 16 agosto 2005. Il ricorrente si è lamentato che la Cassa ha atteso dal 25 aprile 2005, rispettivamente dal 12 luglio 2005, fino al 7 dicembre 2006 per calcolare gli interessi di mora (cfr. consid. 4.1). L’Alta Corte ha così evaso questa censura: " 4.5 Il fatto poi che la Cassa abbia atteso dal 25 aprile 2005, rispettivamente dal 12 luglio 2005, al 7 dicembre 2006 per calcolare gli interessi di mora, non è stato di alcun pregiudizio per il ricorrente poiché questi ultimi sono stati stabiliti, conformemente agli art. 41bis cpv. 2 e 42 OAVS, solo fino alla data di pagamento del saldo finale.”. Il TF ha tutelato l’agire della Cassa e quindi anche il conteggio degli interessi di mora, che sono decorsi dal 1° gennaio dopo la fine dell’anno civile seguente l’anno di contribuzione fino al pagamento completo dei contributi (l’11 maggio rispettivamente il 16 agosto 2005) e ciò indipendentemente da quando la Cassa è venuta a conoscenza dei dati trasmessile dall’autorità fiscale. Se si volesse invece seguire il ragionamento dell’avv. RI 1 rapportato al caso esaminato dal Tribunale federale, la Cassa avrebbe dovuto conteggiare gli interessi di mora soltanto fino all'11 aprile 2005 quando ha ricevuto i dati fiscali per l'anno 2001 rispettivamente fino al 28 giugno 2005 per quelli per il 2002 (cfr. consid. 4.3). Così non è giacché gli interessi, conformemente agli artt. 41bis cpv. 2 e 42 OAVS, decorrono fino alla data di pagamento del saldo finale rispettivamente fino alla data della fatturazione, sempreché i contributi siano pagati entro 30 giorni dalla fatturazione. Questo significa che finché tutti i contributi personali dell'assicurato esatti per gli anni 2001 e 2002 non sono stati versati alla Cassa di compensazione, non era possibile non conteggiare all'interessato degli interessi di ritardo. E ciò, indipendentemente da quando questi contributi personali siano stati definitivamente fissati dalla Cassa. È vero, nel caso esposto giudicato dal TF la differenza di giorni è minima fra il momento in cui la Cassa ha ricevuto i dati fiscali e quando ha emanato le decisioni di fissazione dei contributi. Per contro, nell’evenienza concreta, fra questi due momenti sono trascorsi alcuni mesi ed è proprio sulla (in)tempestività dell’agire della Cassa una volta ottenuti i dati fiscali che l’insorgente poggia la sua tesi, pretendendo un comportamento più corretto. Tuttavia, come già evidenziato, non va dimenticato che dal momento che l'obbligo di versamento degli interessi moratori è indipendente dall'esistenza o meno di una colpa, esso interviene di conseguenza anche qualora la Cassa, o l'autorità fiscale, dovesse avere - per ipotesi che qui il ricorrente ritiene possibile - trascinato in maniera dilatoria la fissazione definitiva di contributi. Una soluzione diversa da quella adottata dall’amministrazione non è quindi possibile e la tesi del ricorrente sull’anticipare la fine della decorrenza degli interessi di mora va dunque respinta. 2.8.   Per quanto concerne il tasso del 5% applicato dalla Cassa, che il ricorrente contesta affermando trattarsi di un tasso di “ usura, ma purtroppo legale ” (doc. I punto 1), il TCA rileva che la DTF 139 V 297 ha stabilito che l'art. 42 cpv. 2 OAVS poggia su una base legale sufficiente e che il tasso d'interesse da esso fissato al 5% per anno non è contrario al diritto né tantomeno è arbitrario: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 3.3.3 Ein Grund, von der in E. 3.3.2 dargelegten Rechtsprechung grundsätzlich abzuweichen (vgl. BGE 136 III 6 E. 3 S. 8; BGE 135 I 79 E. 3 S. 82;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 UHLMANN, Allgemeines Verwaltungsrecht, 6. Aufl. 2010, S. 41 Rz. 191 und S. 175 Rz. 756 ff.; vgl. auch SVR 2001 BVG Nr. 16 S. 63, B 43/98 E. 4b; UELI KIESER, ATSG-Kommentar, 2. Aufl. 2009, N. 38 zu Art. 26 ATSG mit Hinweisen). 3.3.4 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 (…)". ( le sottolineature sono della redattrice ) È dunque a buon diritto che in concreto gli interessi del 5% sono dovuti dal ricorrente sui conguagli dei contributi a decorrere dal 1° gennaio 2012 al 26 ottobre 2015 (contributi per l’anno 2010) e dal 1° gennaio 2013 al 13 novembre 2015 (contributi per il 2011). 2.9.   Infine, occorre rilevare che già con STCA 30.2007.26 del 23 luglio 2007, cresciuta incontestata in giudicato, questo Tribunale aveva respinto il ricorso dell’assicurato portante su una fattispecie simile e confermato il computo di interessi di mora sulla base dell'art. 41bis cpv. 1 lett. f OAVS. In quel caso, i saldi dei contributi (conguagli) per il 2001 ed il 2002 sono stati richiesti all'assicurato il 23 dicembre 2005 e i pagamenti sono entrambi giunti alla Cassa il 7 febbraio 2006. Il 30 novembre 2006 la Cassa di compensazione ha emesso due distinte decisioni che fissavano per l'anno 2001 e per il 2002 degli interessi di mora. Già allora, come ora, l'assicurato si era opposto a queste decisioni attribuendo l'origine degli interessi di mora unicamente al ritardo con cui la Cassa di compensazione aveva fissato i conguagli dei contributi dovuti come indipendente, malgrado disponesse da tempo delle necessarie informazioni per fissare il totale dovuto. Egli aveva inoltre contestato che gli interessi di mora decorressero già dal 1° gennaio 2003 e che non vi fosse una base legale sufficiente per estendere il prelievo di questi interessi fino al 7 febbraio 2006. In quell’occasione, il TCA aveva già reso attento l’assicurato che egli avrebbe dovuto farsi parte diligente e segnalare subito alla Cassa di compensazione i redditi effettivi conseguiti negli anni 2001 e 2002 (art. 24 cpv. 4 OAVS), in modo tale che la Cassa potesse fissare i contributi personali AVS/AI/IPG da versare per quei singoli anni (cfr. consid. 8). Inoltre, era da escludere una colpa della Cassa per il ritardo accumulato nell’emanazione delle decisioni di sua competenza (cfr. consid. 9). Pertanto, questo Tribunale ha concluso che “ Questi interessi decorrono poi, come detto, fino al momento del loro versamento completo, che in specie si è realizzato con l 'accreditamento del dovuto sul conto corrente della Cassa di compensazione il 7 febbraio 2006. ” (cfr. consid. 11) e quindi ben oltre il momento in cui la tassazione fiscale 2003A era disponibile rispettivamente quando la stessa è pervenuta alla Cassa da parte dell’autorità fiscale. 2.10. Da ultimo, il ricorrente ha chiesto di sapere la data esatta in cui la Cassa ha ricevuto i suoi dati fiscali (doc. I punto 7) .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Stanti le considerazioni esposte, la richiesta del ricorrente di richiamare dalla Cassa di compensazione e dalla competente autorità fiscale il documento che attesti il momento in cui l’amministrazione è venuta a conoscenza dei suoi dati fiscali rispettivamente che essa comunichi la data esatta in cui ha ricevuto le sue decisioni di tassazione, può rimanere inevasa. La conoscenza di questo dato, come visto, non modificherebbe comunque l’esito del presente ricorso, giacché nessuna colpa può essere imputata alla Cassa né tanto meno all’autorità fiscale per un’eventuale dilazione dei tempi nell’emanazione delle decisioni di fissazione dei contributi personali dell’assicurato. 2.11.   Da quanto precede discende che la decisione impugnata deve essere confermata e il ricorso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