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30.2008.91 vom 2. Juni 2008</w:t>
      </w:r>
    </w:p>
    <w:p>
      <w:r>
        <w:t>TI Tribunale d'appello, 2008-06-02, IT</w:t>
      </w:r>
    </w:p>
    <w:p>
      <w:r>
        <w:rPr>
          <w:b/>
        </w:rPr>
        <w:t xml:space="preserve">Quelle: </w:t>
      </w:r>
      <w:r>
        <w:t>https://mcp.opencaselaw.ch/entscheid/ti_gerichte_30.2008.91</w:t>
      </w:r>
    </w:p>
    <w:p>
      <w:r>
        <w:t>FR: TI_GERICHTE 30.2008.91 du 2 juin 2008</w:t>
      </w:r>
    </w:p>
    <w:p>
      <w:r>
        <w:t>IT: TI_GERICHTE 30.2008.91 del 2 giugno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50.- e le spese di fr. 50.- sono a carico del ricorrente.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sussidiario in materia costituzionale al Tribunale federale di Losanna (art. 113 e segg. LTF)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