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30.2008.74 vom 9. Juni 2008</w:t>
      </w:r>
    </w:p>
    <w:p>
      <w:r>
        <w:t>TI Tribunale d'appello, 2008-06-09, IT</w:t>
      </w:r>
    </w:p>
    <w:p>
      <w:r>
        <w:rPr>
          <w:b/>
        </w:rPr>
        <w:t xml:space="preserve">Quelle: </w:t>
      </w:r>
      <w:r>
        <w:t>https://mcp.opencaselaw.ch/entscheid/ti_gerichte_30.2008.74</w:t>
      </w:r>
    </w:p>
    <w:p>
      <w:r>
        <w:t>FR: TI_GERICHTE 30.2008.74 du 9 juin 2008</w:t>
      </w:r>
    </w:p>
    <w:p>
      <w:r>
        <w:t>IT: TI_GERICHTE 30.2008.74 del 9 giugno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né tasse né spese per l'attuale giudizio.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in materia penale al Tribunale federale di Losanna (art. 78 e segg. LTF) entro 30 giorni dalla notificazione (art. 100 cpv. 1 LTF). Entro lo stesso termine può essere, con medesima istanza, interposto ricorso in materia costituzionale (art. 119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