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30.2005.45 vom 20. September 2006</w:t>
      </w:r>
    </w:p>
    <w:p>
      <w:r>
        <w:t>TI Tribunale d'appello, 2006-09-20, IT</w:t>
      </w:r>
    </w:p>
    <w:p>
      <w:r>
        <w:rPr>
          <w:b/>
        </w:rPr>
        <w:t xml:space="preserve">Quelle: </w:t>
      </w:r>
      <w:r>
        <w:t>https://mcp.opencaselaw.ch/entscheid/ti_gerichte_30.2005.45</w:t>
      </w:r>
    </w:p>
    <w:p>
      <w:r>
        <w:t>FR: TI_GERICHTE 30.2005.45 du 20 septembre 2006</w:t>
      </w:r>
    </w:p>
    <w:p>
      <w:r>
        <w:t>IT: TI_GERICHTE 30.2005.45 del 20 settembre 2006</w:t>
      </w:r>
    </w:p>
    <w:p>
      <w:pPr>
        <w:pStyle w:val="Heading2"/>
      </w:pPr>
      <w:r>
        <w:t>Erwägungen</w:t>
      </w:r>
    </w:p>
    <w:p>
      <w:r>
        <w:rPr>
          <w:b/>
        </w:rPr>
        <w:t>E. 18</w:t>
      </w:r>
    </w:p>
    <w:p>
      <w:r>
        <w:t>settembre 2000 nella causa F.M., H 59/00); -   che secondo la giurisprudenza del TFA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   che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   che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nella causa A.G.; Pratique VSI 1993 pag. 242 segg.; GREBER, DUC, SCARTAZZINI, Commentaire des articles 1 à 16 de la loi fédérale sur l'assurance-vieillesse et survivants (LAVS), pag. 313, n. 149 ad art. 9 LAVS). In una recente sentenza, pubblicata in Pratique VSI 2001 pag. 55, alla pag.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 -   che i 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   che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 TCA del 3 ottobre 1991 nella causa A.B;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   che nel caso concreto l’autrice della revisione ha nuovamente contattato il responsabile della ricorrente per un approfondimento della fattispecie e la Cassa, nella sua risposta di causa, ha proposto l’accoglimento del gravame. La procedura non è divenuta priva d’oggetto nella misura in cui l’amministrazione interessata non ha emanato una nuova decisione nel termine per l’inoltro della risposta di causa sicché il Tribunale Cantonale delle Assicurazioni deve analizzare il merito della vertenza; -   che va ammesso come la ricorrente, che non risulta essere specialista nella posa di parquet incollati, ha effettivamente versato al signor __________, nel 2002 e nel 2004 in due distinte circostanze, complessivamente CHF 9'410.-, più dettagliatamente un primo versamento è avvenuto nel 2002 di CHF 3'596.- ed un secondo nel corso del 2004 di                            CHF 6'050.-. Il signor __________ svolge attività quale indipendente dal 1985, è regolarmente astretto al versamento dei suoi contributi, dispone di proprio laboratorio e di proprio materiale, attrezzature ed impianti oltre locali per i quali paga un affitto a terzi; -   che il signor __________ esegue lavori per terzi e ne risponde. Pur non essendo dimostrato che il lavoro eseguito per incarico della qui ricorrente da parte del signor __________ è stato fatturato dallo stesso direttamente al committente, tutti gli altri elementi – dall’importanza economica alla disponibilità di adeguate e proprie strutture da parte del collaboratore – sono tali da indurre a ritenere l’attività svolta dal signor __________ per conto della RI 1 quale attività indipendente; -   che il ricorso va allora accolto e la decisione impugnata annullata senza carico di tassa di giustizia alle parti e senza riconoscimento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