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30.2005.136 vom 20. April 2005</w:t>
      </w:r>
    </w:p>
    <w:p>
      <w:r>
        <w:t>TI Tribunale d'appello, 2005-04-20, IT</w:t>
      </w:r>
    </w:p>
    <w:p>
      <w:r>
        <w:rPr>
          <w:b/>
        </w:rPr>
        <w:t xml:space="preserve">Quelle: </w:t>
      </w:r>
      <w:r>
        <w:t>https://mcp.opencaselaw.ch/entscheid/ti_gerichte_30.2005.136</w:t>
      </w:r>
    </w:p>
    <w:p>
      <w:r>
        <w:t>FR: TI_GERICHTE 30.2005.136 du 20 avril 2005</w:t>
      </w:r>
    </w:p>
    <w:p>
      <w:r>
        <w:t>IT: TI_GERICHTE 30.2005.136 del 20 aprile 2005</w:t>
      </w:r>
    </w:p>
    <w:p>
      <w:pPr>
        <w:pStyle w:val="Heading2"/>
      </w:pPr>
      <w:r>
        <w:t>Volltext</w:t>
      </w:r>
    </w:p>
    <w:p>
      <w:r>
        <w:t>Incarto n.30.2005.136/pg</w:t>
      </w:r>
    </w:p>
    <w:p>
      <w:r>
        <w:t>8634/402</w:t>
      </w:r>
    </w:p>
    <w:p>
      <w:r>
        <w:t>Bellinzona</w:t>
      </w:r>
    </w:p>
    <w:p>
      <w:r>
        <w:t>20 aprile 2005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in qualità di segretario per statuire sul ricorso 15 aprile 2005 presentato da</w:t>
      </w:r>
    </w:p>
    <w:p>
      <w:r>
        <w:t>RI 1</w:t>
      </w:r>
    </w:p>
    <w:p>
      <w:r>
        <w:t>contro</w:t>
      </w:r>
    </w:p>
    <w:p>
      <w:r>
        <w:t>la decisione n° 8634/402 del 25 marzo 2005 emessa dalla Sezione della circolazione, Camorino,</w:t>
      </w:r>
    </w:p>
    <w:p>
      <w:r>
        <w:t>letti ed esaminati gli atti;</w:t>
      </w:r>
    </w:p>
    <w:p>
      <w:r>
        <w:t>considerato,                     in fatto ed in diritto</w:t>
      </w:r>
    </w:p>
    <w:p>
      <w:r>
        <w:t>A.Il 15 aprile 2005 RI 1 ha inoltrato ricorso contro la decisione 25 marzo 2005 con cui la Sezione della circolazionegli ha inflitto una multa di fr. 40.-, oltre alla tassa di giustizia di fr. 20.- e alle spese di fr. 10.-, per  aver parcheggiato il veicolo __________ in un luogo in cui è segnalato il divieto di parcheggio.</w:t>
      </w:r>
    </w:p>
    <w:p>
      <w:r>
        <w:t>B.Si rileva che la menzionata decisione è stata notificata al ricorrente il 25 marzo 2005; ne consegue che il termine perentorio di 15 giorni per la presentazione del ricorso, ai sensi degli art. 4 cpv. 2 e 7 cpv. 5 LPContr, è scaduto l11 aprile 2005.</w:t>
      </w:r>
    </w:p>
    <w:p>
      <w:r>
        <w:t>Pertanto il ricorso è tardivo e deve essere dichiarato irricevibile.</w:t>
      </w:r>
    </w:p>
    <w:p>
      <w:r>
        <w:t>C.Visto l'esito del gravame non si può prescindere dall'applicazione di una modica tassa di giustizia (art. 15 LPContr).</w:t>
      </w:r>
    </w:p>
    <w:p>
      <w:r>
        <w:t>Per questi motivi,                visti gli artt. 4, 7, 15 LPContr;</w:t>
      </w:r>
    </w:p>
    <w:p>
      <w:r>
        <w:t>dichiara e</w:t>
      </w:r>
    </w:p>
    <w:p>
      <w:r>
        <w:t>pronuncia:                1.Il ricorso 15 aprile 2005 inoltrato da RI 1è irricevibile.</w:t>
      </w:r>
    </w:p>
    <w:p>
      <w:r>
        <w:t>2.La tassa di giustizia e le spese per complessivi fr. 30.- sono a carico del ricorrente.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