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30.2004.192 vom 3. September 2004</w:t>
      </w:r>
    </w:p>
    <w:p>
      <w:r>
        <w:t>TI Tribunale d'appello, 2004-09-03, IT</w:t>
      </w:r>
    </w:p>
    <w:p>
      <w:r>
        <w:rPr>
          <w:b/>
        </w:rPr>
        <w:t xml:space="preserve">Quelle: </w:t>
      </w:r>
      <w:r>
        <w:t>https://mcp.opencaselaw.ch/entscheid/ti_gerichte_30.2004.192</w:t>
      </w:r>
    </w:p>
    <w:p>
      <w:r>
        <w:t>FR: TI_GERICHTE 30.2004.192 du 3 septembre 2004</w:t>
      </w:r>
    </w:p>
    <w:p>
      <w:r>
        <w:t>IT: TI_GERICHTE 30.2004.192 del 3 settembre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settembre 2004 Sentenza In nome della Repubblica e Cantone del Ticino Il Presidente della Pretura penale Marco Kraushaar sedente con il cancelliere __________ per statuire sul ricorso 19 giugno 2004 presentato da __________ rappresentato da RA1 (I) contro la decisione 4 giugno 2004 emessa d _CRTE1 letti ed esaminati gli atti; considerato in fatto ed in diritto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