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30.2004.165 vom 30. April 2004</w:t>
      </w:r>
    </w:p>
    <w:p>
      <w:r>
        <w:t>TI Tribunale d'appello, 2004-04-30, IT</w:t>
      </w:r>
    </w:p>
    <w:p>
      <w:r>
        <w:rPr>
          <w:b/>
        </w:rPr>
        <w:t xml:space="preserve">Quelle: </w:t>
      </w:r>
      <w:r>
        <w:t>https://mcp.opencaselaw.ch/entscheid/ti_gerichte_30.2004.165</w:t>
      </w:r>
    </w:p>
    <w:p>
      <w:r>
        <w:t>FR: TI_GERICHTE 30.2004.165 du 30 avril 2004</w:t>
      </w:r>
    </w:p>
    <w:p>
      <w:r>
        <w:t>IT: TI_GERICHTE 30.2004.165 del 30 aprile 2004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 90 n. 1 LCS; 14 cpv. 1 ONC; 68 cpv. 4 OSS; 1 segg. LPContr; pronuncia: 1.     Il ricorso è accolto e la decisione impugnata è annullata. 2.     Non si prelevano tasse o spese, né si assegnano ripetibili. 3.     Intimazione a: . Il giudice:            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