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30.2004.145 vom 30. April 2004</w:t>
      </w:r>
    </w:p>
    <w:p>
      <w:r>
        <w:t>TI Tribunale d'appello, 2004-04-30, IT</w:t>
      </w:r>
    </w:p>
    <w:p>
      <w:r>
        <w:rPr>
          <w:b/>
        </w:rPr>
        <w:t xml:space="preserve">Quelle: </w:t>
      </w:r>
      <w:r>
        <w:t>https://mcp.opencaselaw.ch/entscheid/ti_gerichte_30.2004.145</w:t>
      </w:r>
    </w:p>
    <w:p>
      <w:r>
        <w:t>FR: TI_GERICHTE 30.2004.145 du 30 avril 2004</w:t>
      </w:r>
    </w:p>
    <w:p>
      <w:r>
        <w:t>IT: TI_GERICHTE 30.2004.145 del 30 aprile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marzo 1999, in precedenza art. 3 cpv. 4 RALALCStr 26 ottobre 1985). La Sezione della circolazione trasmette pertanto al Ministero pubblico ed al Magistrato dei minorenni gli atti concernenti: · le violazioni alla norme del traffico punibili in virtù del CP; · i delitti previsti dalla LCStr; · le contravvenzioni elencate dalla LCStr e dalle relative ordinanze, nei casi in cui sia prevista l'applicazione di una pena privativa della libertà oppure qualora siano in concorso con un delitto (in precedenza art. 49 cpv. 2 e 3 RALALCStr 26.10.1985). L'art.</w:t>
      </w:r>
    </w:p>
    <w:p>
      <w:r>
        <w:rPr>
          <w:b/>
        </w:rPr>
        <w:t>E. 2.2</w:t>
      </w:r>
    </w:p>
    <w:p>
      <w:r>
        <w:t>Secondo la giurisprudenza del Tribunale federale in materia di violazione dei limiti di velocità, il conducente, che in autostrada supera di 35 km/h o più la velocità massima consentita, si rende di principio colpevole di un'infrazione grave alle norme della circolazione ai sensi dell'art. 90 cfr. 2 LCStr, ovvero di un delitto (DTF 123 II 39 cons. 1c e rimandi; 123 II 105 cons. 2a e rimandi). 3.     3.1. In concreto, l'autorità dipartimentale ha rimproverato al ricorrente di aver circolato ad una velocità di 168 km/h (già dedotto il margine di tolleranza), superando quindi di 48 km/h il limite di 120 km/h ivi vigente. Alla luce della giurisprudenza del Tribunale federale l'infrazione in esame va indubbiamente considerata, se confermata, come grave violazione delle regole della circolazione ai sensi dell'art. 90 cfr. 2 LCStr, ovvero un delitto ai sensi della predetta legislazione. Competente a esaminare e a giudicare la fattispecie in esame è pertanto il Ministero pubblico e non la Sezione della circolazione, secondo quanto disposto dai ricordati art. 6 cpv. 1 LALCStr e 47 cpv. 2 RALCStr. Spetterà al magistrato competente decidere se la misurazione operata tramite il veicolo inseguitore è o meno corretta. 3.2. Il ricorso va dunque accolto, la decisione impugnata annullata e gli atti trasmessi al Ministero pubblico. Per questi motivi                 visti gli art. 32 cpv. 2 e 3 e 90 cifra 1 e 2 LCStr; 4a cpv. 1 lett. d e cpv. 5 ONC, 6, 7 LALCStr, 4 lett. f, 47 cpv. 2 RLALCStr, 1 segg. LPContr; dichiara e pronuncia:                1. Il ricorso è accolto. 1.1 La decisione ____________ 2004 n° ______/_____ , del Dipartimento delle Istituzioni è annullata. 1.2 Gli atti sono trasmessi al Ministero pubblico. 2. Non si prelevano né tasse né spese. 3. Intimazione a: Sezione della circolazione, ____________ , ____________ ____________ , ____________ , avv. _______ ____________ , ____________ , Ministero pubblico, ____________ Il presidente: Il cancelliere:</w:t>
      </w:r>
    </w:p>
    <w:p>
      <w:r>
        <w:rPr>
          <w:b/>
        </w:rPr>
        <w:t>E. 6</w:t>
      </w:r>
    </w:p>
    <w:p>
      <w:r>
        <w:t>LALCStr va interpretato nel senso che, nell'ambito delle infrazioni punibili a norma dell'art. 90 cfr. 1 LCStr, debba essere effettuata una distinzione tra contravvenzioni gravi e contravvenzioni non gravi e che solo per queste ultime sia competente a giudicare la Sezione della circolazione.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