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30.2003.52 vom 2. Mai 2003</w:t>
      </w:r>
    </w:p>
    <w:p>
      <w:r>
        <w:t>TI Tribunale d'appello, 2003-05-02, IT</w:t>
      </w:r>
    </w:p>
    <w:p>
      <w:r>
        <w:rPr>
          <w:b/>
        </w:rPr>
        <w:t xml:space="preserve">Quelle: </w:t>
      </w:r>
      <w:r>
        <w:t>https://mcp.opencaselaw.ch/entscheid/ti_gerichte_30.2003.52</w:t>
      </w:r>
    </w:p>
    <w:p>
      <w:r>
        <w:t>FR: TI_GERICHTE 30.2003.52 du 2 mai 2003</w:t>
      </w:r>
    </w:p>
    <w:p>
      <w:r>
        <w:t>IT: TI_GERICHTE 30.2003.52 del 2 maggio 2003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prelevano né tasse, né spese.</w:t>
      </w:r>
    </w:p>
    <w:p>
      <w:r>
        <w:rPr>
          <w:b/>
        </w:rPr>
        <w:t>E. 3</w:t>
      </w:r>
    </w:p>
    <w:p>
      <w:r>
        <w:t>Intimazione a: __________ __________, __________ __________, Sezione della circolazione, __________, Il giudice:         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