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30.2003.46 vom 9. Mai 2003</w:t>
      </w:r>
    </w:p>
    <w:p>
      <w:r>
        <w:t>TI Tribunale d'appello, 2003-05-09, IT</w:t>
      </w:r>
    </w:p>
    <w:p>
      <w:r>
        <w:rPr>
          <w:b/>
        </w:rPr>
        <w:t xml:space="preserve">Quelle: </w:t>
      </w:r>
      <w:r>
        <w:t>https://mcp.opencaselaw.ch/entscheid/ti_gerichte_30.2003.46</w:t>
      </w:r>
    </w:p>
    <w:p>
      <w:r>
        <w:t>FR: TI_GERICHTE 30.2003.46 du 9 mai 2003</w:t>
      </w:r>
    </w:p>
    <w:p>
      <w:r>
        <w:t>IT: TI_GERICHTE 30.2003.46 del 9 maggio 2003</w:t>
      </w:r>
    </w:p>
    <w:p>
      <w:pPr>
        <w:pStyle w:val="Heading2"/>
      </w:pPr>
      <w:r>
        <w:t>Volltext</w:t>
      </w:r>
    </w:p>
    <w:p>
      <w:r>
        <w:t>Incarto n.30.2003.46/BAG</w:t>
      </w:r>
    </w:p>
    <w:p>
      <w:r>
        <w:t>3770/001</w:t>
      </w:r>
    </w:p>
    <w:p>
      <w:r>
        <w:t>Bellinzona</w:t>
      </w:r>
    </w:p>
    <w:p>
      <w:r>
        <w:t>9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sedente con il segretario Massimo de'Sena per statuire sul ricorso 3 febbraio 2003 presentato da</w:t>
      </w:r>
    </w:p>
    <w:p>
      <w:r>
        <w:t>__________ __________,domiciliato a __________, Via __________,</w:t>
      </w:r>
    </w:p>
    <w:p>
      <w:r>
        <w:t>contro</w:t>
      </w:r>
    </w:p>
    <w:p>
      <w:r>
        <w:t>la decisione 24 gennaio 2003 emessa dalla Sezione della circolazione, __________,</w:t>
      </w:r>
    </w:p>
    <w:p>
      <w:r>
        <w:t>rilevato che                         con scritto 28 aprile/8 maggio 2003 il ricorrente ha ritirato il ricorso;</w:t>
      </w:r>
    </w:p>
    <w:p>
      <w:r>
        <w:t>decreta:                    1.Il ricorso 3 febbraio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__________ __________, __________,</w:t>
      </w:r>
    </w:p>
    <w:p>
      <w:r>
        <w:t>Sezione della circolazione, __________,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