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30.2003.360 vom 10. Oktober 2003</w:t>
      </w:r>
    </w:p>
    <w:p>
      <w:r>
        <w:t>TI Tribunale d'appello, 2003-10-10, IT</w:t>
      </w:r>
    </w:p>
    <w:p>
      <w:r>
        <w:rPr>
          <w:b/>
        </w:rPr>
        <w:t xml:space="preserve">Quelle: </w:t>
      </w:r>
      <w:r>
        <w:t>https://mcp.opencaselaw.ch/entscheid/ti_gerichte_30.2003.360</w:t>
      </w:r>
    </w:p>
    <w:p>
      <w:r>
        <w:t>FR: TI_GERICHTE 30.2003.360 du 10 octobre 2003</w:t>
      </w:r>
    </w:p>
    <w:p>
      <w:r>
        <w:t>IT: TI_GERICHTE 30.2003.360 del 10 ottobre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cpv. 3 LPContr; che le argomentazioni ricorsuali non consentono quindi di esimere l'insorgente dal pagamento delle tasse e spese decise dalla Sezione della circolazione, le quali non configurano del resto – contrariamente al parere dell'interessato – una multa, bensì oneri cagionati allo Stato dal procedimento contravvenzionale; che il ricorso, infondato, deve quindi essere respinto e la decisione impugnata confermata; che all'insorgente dovrebbero essere addebitate, per principio, anche le tasse e le spese dell'attuale giudizio; che le circostanze particolari del caso giustificano nondimeno – in via eccezionale – di soprassedere al prelievo di tali oneri; per questi motivi,                visti gli art. 3, 10 cpv. 4, 27 cpv. 1, 90 n. 1 e 99 n. 3 LCS; 68 cpv. 1 OSS; 1 segg. LPContr; pronuncia: 1.     Il ricorso è respinto e la decisione impugnata è confermata. 2.     Non si prelevano né tasse né spese dell'odierno giudizio. 3.     Intimazione a: – __________ __________ , __________ , – Sezione della circolazione, __________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