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30.2003.347 vom 5. Februar 2004</w:t>
      </w:r>
    </w:p>
    <w:p>
      <w:r>
        <w:t>TI Tribunale d'appello, 2004-02-05, IT</w:t>
      </w:r>
    </w:p>
    <w:p>
      <w:r>
        <w:rPr>
          <w:b/>
        </w:rPr>
        <w:t xml:space="preserve">Quelle: </w:t>
      </w:r>
      <w:r>
        <w:t>https://mcp.opencaselaw.ch/entscheid/ti_gerichte_30.2003.347</w:t>
      </w:r>
    </w:p>
    <w:p>
      <w:r>
        <w:t>FR: TI_GERICHTE 30.2003.347 du 5 février 2004</w:t>
      </w:r>
    </w:p>
    <w:p>
      <w:r>
        <w:t>IT: TI_GERICHTE 30.2003.347 del 5 febbraio 2004</w:t>
      </w:r>
    </w:p>
    <w:p>
      <w:pPr>
        <w:pStyle w:val="Heading2"/>
      </w:pPr>
      <w:r>
        <w:t>Volltext</w:t>
      </w:r>
    </w:p>
    <w:p>
      <w:r>
        <w:t>Incarto n.30.2003.347 ROC/MAM</w:t>
      </w:r>
    </w:p>
    <w:p>
      <w:r>
        <w:t>28698/090</w:t>
      </w:r>
    </w:p>
    <w:p>
      <w:r>
        <w:t>Bellinzona</w:t>
      </w:r>
    </w:p>
    <w:p>
      <w:r>
        <w:t>5 febbraio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sul ricorso 13 ottobre 2003 presentato da</w:t>
      </w:r>
    </w:p>
    <w:p>
      <w:r>
        <w:t>__________, __________ (__________)</w:t>
      </w:r>
    </w:p>
    <w:p>
      <w:r>
        <w:t>contro</w:t>
      </w:r>
    </w:p>
    <w:p>
      <w:r>
        <w:t>ladecisione 3 ottobre 2003emessa</w:t>
      </w:r>
    </w:p>
    <w:p>
      <w:r>
        <w:t>considerato                        che con suo scritto 4 febbraio 2004, il ricorrente ha dichiarato di ritirare il</w:t>
      </w:r>
    </w:p>
    <w:p>
      <w:r>
        <w:t>proprio atto ricorsuale;</w:t>
      </w:r>
    </w:p>
    <w:p>
      <w:r>
        <w:t>decreta:                    1.Il ricorso 13 ottobre 2003 inoltrato daRI0è stralciato dai ruoli.</w:t>
      </w:r>
    </w:p>
    <w:p>
      <w:r>
        <w:t>2.Non si prelevano né tasse, né spese.</w:t>
      </w:r>
    </w:p>
    <w:p>
      <w:r>
        <w:t>3.Intimazione a: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