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30.2003.308 vom 29. August 2003</w:t>
      </w:r>
    </w:p>
    <w:p>
      <w:r>
        <w:t>TI Tribunale d'appello, 2003-08-29, IT</w:t>
      </w:r>
    </w:p>
    <w:p>
      <w:r>
        <w:rPr>
          <w:b/>
        </w:rPr>
        <w:t xml:space="preserve">Quelle: </w:t>
      </w:r>
      <w:r>
        <w:t>https://mcp.opencaselaw.ch/entscheid/ti_gerichte_30.2003.308</w:t>
      </w:r>
    </w:p>
    <w:p>
      <w:r>
        <w:t>FR: TI_GERICHTE 30.2003.308 du 29 août 2003</w:t>
      </w:r>
    </w:p>
    <w:p>
      <w:r>
        <w:t>IT: TI_GERICHTE 30.2003.308 del 29 agosto 2003</w:t>
      </w:r>
    </w:p>
    <w:p>
      <w:pPr>
        <w:pStyle w:val="Heading2"/>
      </w:pPr>
      <w:r>
        <w:t>Erwägungen</w:t>
      </w:r>
    </w:p>
    <w:p>
      <w:r>
        <w:rPr>
          <w:b/>
        </w:rPr>
        <w:t>E. 2</w:t>
      </w:r>
    </w:p>
    <w:p>
      <w:r>
        <w:t>e 90 n. 1 LCS; 73 cpv. 6 lett. a OSS; 1 segg. LPContr; pronuncia: 1.     Il ricorso è parzialmente accolto e la decisione impugnata è riformata nel senso che a _________ _________  è inflitta una multa di fr. 100.–, oltre a una tassa di giustizia di fr. 20.– e alle spese di fr. 10.–. 2.     Non si prelevano né tasse né spese dell'attuale giudizio. 3.     Intimazione a: – _________  _________, _________ (_________), – Sezione della circolazione, _________.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