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30.2003.296 vom 16. September 2003</w:t>
      </w:r>
    </w:p>
    <w:p>
      <w:r>
        <w:t>TI Tribunale d'appello, 2003-09-16, IT</w:t>
      </w:r>
    </w:p>
    <w:p>
      <w:r>
        <w:rPr>
          <w:b/>
        </w:rPr>
        <w:t xml:space="preserve">Quelle: </w:t>
      </w:r>
      <w:r>
        <w:t>https://mcp.opencaselaw.ch/entscheid/ti_gerichte_30.2003.296</w:t>
      </w:r>
    </w:p>
    <w:p>
      <w:r>
        <w:t>FR: TI_GERICHTE 30.2003.296 du 16 septembre 2003</w:t>
      </w:r>
    </w:p>
    <w:p>
      <w:r>
        <w:t>IT: TI_GERICHTE 30.2003.296 del 16 settembre 2003</w:t>
      </w:r>
    </w:p>
    <w:p>
      <w:pPr>
        <w:pStyle w:val="Heading2"/>
      </w:pPr>
      <w:r>
        <w:t>Volltext</w:t>
      </w:r>
    </w:p>
    <w:p>
      <w:r>
        <w:t>Incarto n.30.2003.296/fc</w:t>
      </w:r>
    </w:p>
    <w:p>
      <w:r>
        <w:t>24698/002</w:t>
      </w:r>
    </w:p>
    <w:p>
      <w:r>
        <w:t>Bellinzona</w:t>
      </w:r>
    </w:p>
    <w:p>
      <w:r>
        <w:t>16 settembre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4 settembre 2003 presentato da</w:t>
      </w:r>
    </w:p>
    <w:p>
      <w:r>
        <w:t>__________ __________-__________,domiciliata a __________ __________, __________,</w:t>
      </w:r>
    </w:p>
    <w:p>
      <w:r>
        <w:t>contro</w:t>
      </w:r>
    </w:p>
    <w:p>
      <w:r>
        <w:t>la decisione 22 agosto 2003 emessa dalla Sezione della circolazione, __________,</w:t>
      </w:r>
    </w:p>
    <w:p>
      <w:r>
        <w:t>rilevato che                         la ricorrente con scritto 12 settembre 2003 ha dichiarato di ritirare il ricorso,</w:t>
      </w:r>
    </w:p>
    <w:p>
      <w:r>
        <w:t>decreta:                    1.Il ricorso 4 settembre 2003 inoltrato da __________ __________-__________,____________________,è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 (con incarto di ritorno)</w:t>
      </w:r>
    </w:p>
    <w:p>
      <w:r>
        <w:t>__________ __________ -__________, __________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