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30.2003.251 vom 21. Oktober 2003</w:t>
      </w:r>
    </w:p>
    <w:p>
      <w:r>
        <w:t>TI Tribunale d'appello, 2003-10-21, IT</w:t>
      </w:r>
    </w:p>
    <w:p>
      <w:r>
        <w:rPr>
          <w:b/>
        </w:rPr>
        <w:t xml:space="preserve">Quelle: </w:t>
      </w:r>
      <w:r>
        <w:t>https://mcp.opencaselaw.ch/entscheid/ti_gerichte_30.2003.251</w:t>
      </w:r>
    </w:p>
    <w:p>
      <w:r>
        <w:t>FR: TI_GERICHTE 30.2003.251 du 21 octobre 2003</w:t>
      </w:r>
    </w:p>
    <w:p>
      <w:r>
        <w:t>IT: TI_GERICHTE 30.2003.251 del 21 ottobre 2003</w:t>
      </w:r>
    </w:p>
    <w:p>
      <w:pPr>
        <w:pStyle w:val="Heading2"/>
      </w:pPr>
      <w:r>
        <w:t>Erwägungen</w:t>
      </w:r>
    </w:p>
    <w:p>
      <w:r>
        <w:rPr>
          <w:b/>
        </w:rPr>
        <w:t>E. 1</w:t>
      </w:r>
    </w:p>
    <w:p>
      <w:r>
        <w:t>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che chiunque viola le disposizioni dell'ONC è punito – se non è applicabile alcun'altra disposizione penale – con l'arresto o con la multa (art. 96 ONC); che la Sezione della circolazione ha sanzionato l'insorgente per avere omesso di sottoporre il proprio veicolo – una __________ - __________ messa per la prima volta in circolazione nel marzo 1998 (fotocopia licenza di circolazione allegata alle osservazioni del 3 giugno 2003) – al controllo periodico del sistema antinquinamento; che l'ultimo servizio di manutenzione era in effetti scaduto nel mese di gennaio 2002 (cfr. bollino antinquinamento allegato alle osservazioni citate), ossia oltre quindici mesi prima del controllo effettuato dalla polizia cantonale il 14 maggio 2003; che la ricorrente non nega di aver commesso l'infrazione ravvisata dall'autorità di primo grado, ma fa valere che " si è trattato solo di una svista, suffragata da un uso limitato dell'auto con targhe trasferibili e la sosta prolungata (febbraio e marzo) con deposito targhe c/o il vostro Ufficio di circolazione "; che, sempre stando all'insorgente, occorre inoltre " tenere conto che il bollino anti-inquinamento risulta alquanto incomprensibile decifrare la data di scadenza per via dello scolorimento dovuto a fattori atmosferici "; che l'interessata ne conclude perché " venga presa in considerazione la mia buona fede e mi venga annullata la multa "; che le giustificazioni addotte dalla ricorrente non consentono di discostarsi dalla decisione impugnata, ove appena si consideri come le contravvenzioni alle norme della circolazione stradale sono punibili anche qualora siano dovute a negligenza (art. 100 n. 1 cpv. 1 LCS e 333 cpv. 3 CP); che la lamentata difficoltà di lettura del bollino antinquinamento non esimeva altresì l'interessata – una volta constatato il problema – dal dovere di verificare la scadenza del servizio di manutenzione consultando la documentazione obbligatoriamente fornita dal garage con il citato bollino; che l'insorgente non poteva dunque ragionevolmente prevalersi dell'asserita illeggibilità del bollino per procrastinare sine die l'obbligo di sottoporre il proprio veicolo al controllo periodico delle emissioni di gas di scarico a norma dell'art. 59 a ONC; che la multa inflitta, per finire, è proporzionata alla gravità dell'infrazione commessa e al tempo trascorso dalla scadenza del bollino al controllo di polizia, rettamente commisurata al grado di colpa e contenuta nei limiti concessi dalla legge; che il ricorso deve quindi essere respinto, seguito da tassa di giustizia e spese (art. 15 LPContr); per questi motivi,                visti gli art. 8 cpv. 2, 57 cpv. 1, 103 e 106 cpv. 1 LCS; 59 a cpv. 1 e 96 ONC; 1 segg. LPContr; pronuncia: 1.     Il ricorso è respinto e la decisione impugnata è confermata. 2.     La tassa di giustizia di fr. 50.– e le spese di fr. 50.– sono a carico della ricorrente. 3.     Intimazione a: – __________ __________ , __________ ,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