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30.2003.241 vom 13. Juni 2003</w:t>
      </w:r>
    </w:p>
    <w:p>
      <w:r>
        <w:t>TI Tribunale d'appello, 2003-06-13, IT</w:t>
      </w:r>
    </w:p>
    <w:p>
      <w:r>
        <w:rPr>
          <w:b/>
        </w:rPr>
        <w:t xml:space="preserve">Quelle: </w:t>
      </w:r>
      <w:r>
        <w:t>https://mcp.opencaselaw.ch/entscheid/ti_gerichte_30.2003.241</w:t>
      </w:r>
    </w:p>
    <w:p>
      <w:r>
        <w:t>FR: TI_GERICHTE 30.2003.241 du 13 juin 2003</w:t>
      </w:r>
    </w:p>
    <w:p>
      <w:r>
        <w:t>IT: TI_GERICHTE 30.2003.241 del 13 giugno 2003</w:t>
      </w:r>
    </w:p>
    <w:p>
      <w:pPr>
        <w:pStyle w:val="Heading2"/>
      </w:pPr>
      <w:r>
        <w:t>Erwägungen</w:t>
      </w:r>
    </w:p>
    <w:p>
      <w:r>
        <w:rPr>
          <w:b/>
        </w:rPr>
        <w:t>E. 2</w:t>
      </w:r>
    </w:p>
    <w:p>
      <w:r>
        <w:t>e 90 n. 1 LCS; 18 cpv. 1 e 73 cpv. 6 lett. a OSS; 1 segg. LPContr; pronuncia: 1.     Nella misura in cui è ricevibile, il ricorso è respinto e la decisione impugnata è confermata. 2.     Non si prelevano né tasse né spese dell'attuale giudizio. 3.     Intimazione a: – __________ __________ , __________ ,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