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30.2003.238 vom 29. September 2003</w:t>
      </w:r>
    </w:p>
    <w:p>
      <w:r>
        <w:t>TI Tribunale d'appello, 2003-09-29, IT</w:t>
      </w:r>
    </w:p>
    <w:p>
      <w:r>
        <w:rPr>
          <w:b/>
        </w:rPr>
        <w:t xml:space="preserve">Quelle: </w:t>
      </w:r>
      <w:r>
        <w:t>https://mcp.opencaselaw.ch/entscheid/ti_gerichte_30.2003.238</w:t>
      </w:r>
    </w:p>
    <w:p>
      <w:r>
        <w:t>FR: TI_GERICHTE 30.2003.238 du 29 septembre 2003</w:t>
      </w:r>
    </w:p>
    <w:p>
      <w:r>
        <w:t>IT: TI_GERICHTE 30.2003.238 del 29 settembre 2003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 90 n. 1 LCS; 14 cpv. 1 ONC; 36 cpv. 1, 75 cpv. 1 e 2 OSS; 1 segg. LPContr; pronuncia: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