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30.2003.223 vom 2. September 2003</w:t>
      </w:r>
    </w:p>
    <w:p>
      <w:r>
        <w:t>TI Tribunale d'appello, 2003-09-02, IT</w:t>
      </w:r>
    </w:p>
    <w:p>
      <w:r>
        <w:rPr>
          <w:b/>
        </w:rPr>
        <w:t xml:space="preserve">Quelle: </w:t>
      </w:r>
      <w:r>
        <w:t>https://mcp.opencaselaw.ch/entscheid/ti_gerichte_30.2003.223</w:t>
      </w:r>
    </w:p>
    <w:p>
      <w:r>
        <w:t>FR: TI_GERICHTE 30.2003.223 du 2 septembre 2003</w:t>
      </w:r>
    </w:p>
    <w:p>
      <w:r>
        <w:t>IT: TI_GERICHTE 30.2003.223 del 2 settembre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prima frase); che in caso di violazione del divieto affisso in loco l'avente diritto o il suo rappresentante, entro il termine perentorio di tre giorni dalla conoscenza del fatto, possono sporgere per iscritto querela contro il trasgressore all'autorità competente (art. 375ter cpv. 2 CPC); che la Sezione della circolazione ha sanzionato l'interessato, come detto, per avere " illecitamente fatto uso, allo scopo di posteggiare il veicolo TI _________ , di un fondo privato debitamente segnalato con apposito avviso autorizzato dal competente giudice di pace " (cfr. la decisione impugnata); che l'insorgente fa valere quanto segue: " Mi sembra un po' eccessivo denunciare qualcuno per aver posteggiato per un'ora e mezzo in un posteggio 'privato' alquanto vuoto per quell'ora e visto che con la denunciante ho anche parlato al telefono non mi sembra il caso che per altri artigiani ed operai maleducati (come a sua volta mi ha detto) che uno viene denunciato. Capisco l'inconveniente che le hanno portato e trovo sbagliato che per persone maleducate ci devono andare di mezzo tutti. Visto che la situazione mi pare sia andata a risolversi da sola e per l'equivoco che il mio autista si sia fermato ed è incappato resto ancora con il pensiero della mia prima lettera di spiegazione del 18 aprile "; che le motivazioni addotte dall'insorgente a sostegno dell'infrazione non consentono – di per sé – di scostarsi dalla decisione impugnata; che, nondimeno, dal ricorso – come pure dalle osservazioni del 18 aprile 2003, rimaste su questo punto incontestate – si evince come il reato non sia stato commesso dal ricorrente, ma da un operaio della sua impresa di pittura; che, ciò posto, l'insorgente non può essere multato – quale titolare dell'impresa o detentore del veicolo – per un'infrazione perpetrata da terzi; che in simili evenienze si giustifica in definitiva di annullare la decisione impugnata e di soprassedere al prelievo di oneri processuali; per questi motivi,                visti gli art. 375bis e 375ter CPC; 1 segg. LPContr; pronuncia: 1.     Il ricorso è accolto e la decisione impugnata è annullata. 2.     Non si prelevano né tasse né spese. 3.     Intimazione a: – _________, _________, – Sezione della circolazione, Camorino.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