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30.2003.189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https://mcp.opencaselaw.ch/entscheid/ti_gerichte_30.2003.189</w:t>
      </w:r>
    </w:p>
    <w:p>
      <w:r>
        <w:t>FR: TI_GERICHTE 30.2003.189 du 23 mai 2003</w:t>
      </w:r>
    </w:p>
    <w:p>
      <w:r>
        <w:t>IT: TI_GERICHTE 30.2003.189 del 23 maggio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 alto); che l'interessato precisa al riguardo come "quel giorno mi sono recato al Cardiocentro e ho parcheggiato ai piani inferiori dell'autosilo. Quando sono ritornato a recuperarlo mi sono accorto che avevo dimenticato il tagliando nello spogliatoio e quindi sono salito in superficie con l'auto e ho cercato un luogo che non intralciasse per lasciarlo temporaneamente" (ricorso, pag. 1 in basso); che in una successiva lettera del 27 giugno 2003 l'ente denunciante – preso atto delle doglianze ricorsuali – propone di "sospendere l'iter procedurale di contravvenzione"; che la Sezione della circolazione, dal canto suo, ha rinunciato a formulare osservazioni, rimettendosi al giudizio dell'autorità di secondo grado; che in simili evenienze, non ravvisandosi elementi suscettibili d'imputare all'insorgente l'infrazione rimproveratagli, si giustifica in definitiva di annullare la decisione impugnata e di soprassedere al prelievo di oneri processuali; per questi motivi                 visti gli art. 3, 27 cpv. 1, 90 n. 1 LCS e 79 cpv. 1 OSS; 1 segg. LPContr; pronuncia: 1.     Il ricorso è accolto e la decisione impugnata è annullata. 2.     Non si prelevano né tasse né spese. 3.     Intimazione a: – __________  __________ , __________ , – Sezione della circolazione, __________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