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30.2003.176 vom 8. August 2003</w:t>
      </w:r>
    </w:p>
    <w:p>
      <w:r>
        <w:t>TI Tribunale d'appello, 2003-08-08, IT</w:t>
      </w:r>
    </w:p>
    <w:p>
      <w:r>
        <w:rPr>
          <w:b/>
        </w:rPr>
        <w:t xml:space="preserve">Quelle: </w:t>
      </w:r>
      <w:r>
        <w:t>https://mcp.opencaselaw.ch/entscheid/ti_gerichte_30.2003.176</w:t>
      </w:r>
    </w:p>
    <w:p>
      <w:r>
        <w:t>FR: TI_GERICHTE 30.2003.176 du 8 août 2003</w:t>
      </w:r>
    </w:p>
    <w:p>
      <w:r>
        <w:t>IT: TI_GERICHTE 30.2003.176 del 8 agosto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50.– e le spese di fr. 50.– sono a carico della ricorrente.</w:t>
      </w:r>
    </w:p>
    <w:p>
      <w:r>
        <w:rPr>
          <w:b/>
        </w:rPr>
        <w:t>E. 3</w:t>
      </w:r>
    </w:p>
    <w:p>
      <w:r>
        <w:t>Intimazione a: _______ _______ , _______ , Sezione della circolazione, _________, Il presidente:                 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