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30.2003.167 vom 25. April 2003</w:t>
      </w:r>
    </w:p>
    <w:p>
      <w:r>
        <w:t>TI Tribunale d'appello, 2003-04-25, IT</w:t>
      </w:r>
    </w:p>
    <w:p>
      <w:r>
        <w:rPr>
          <w:b/>
        </w:rPr>
        <w:t xml:space="preserve">Quelle: </w:t>
      </w:r>
      <w:r>
        <w:t>https://mcp.opencaselaw.ch/entscheid/ti_gerichte_30.2003.167</w:t>
      </w:r>
    </w:p>
    <w:p>
      <w:r>
        <w:t>FR: TI_GERICHTE 30.2003.167 du 25 avril 2003</w:t>
      </w:r>
    </w:p>
    <w:p>
      <w:r>
        <w:t>IT: TI_GERICHTE 30.2003.167 del 25 aprile 2003</w:t>
      </w:r>
    </w:p>
    <w:p>
      <w:pPr>
        <w:pStyle w:val="Heading2"/>
      </w:pPr>
      <w:r>
        <w:t>Erwägungen</w:t>
      </w:r>
    </w:p>
    <w:p>
      <w:r>
        <w:rPr>
          <w:b/>
        </w:rPr>
        <w:t>E. 1</w:t>
      </w:r>
    </w:p>
    <w:p>
      <w:r>
        <w:t>prima frase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che chiunque viola le disposizioni dell'ONC è punito – se non è applicabile alcun'altra disposizione penale – con l'arresto o con la multa (art. 96 ONC); che la Sezione della circolazione ha sanzionato l'insorgente, come detto, per avere omesso di sottoporre il proprio veicolo al controllo periodico del sistema antinquinamento; che l'ultimo servizio di manutenzione, avvenuto il 7 settembre 1999, era scaduto nel settembre 2001 (rapporto di contravvenzione steso dalla polizia comunale di _________ ; cfr. anche doc. C allegato al ricorso), ossia più di quindici mesi prima del controllo effettuato dalla polizia comunale il 15 gennaio 2003; che il ricorrente fa valere quanto segue: " dal 1998 la mia auto era fuori dal territorio svizzero. Il 15 gennaio 2003 la mia auto era parcheggiata a _________ perché dovevo fissare un appuntamento dal mio garagista per il controllo del collaudo che aspettavo a giorni. Allegato alla presente vi invio la copia del preavviso al collaudo e copia del documento gas di scarico. La mia auto è rimasta ferma in officina fino al momento del collaudo. Per ulteriori informazioni vi prego di indirizzarvi presso il Garage _________   _________ SA, via _________ , _________ …"; che le giustificazioni addotte dal ricorrente non lo esimevano dall'obbligo di sottoporre il proprio veicolo al controllo antinquinamento, ove appena si consideri come non si vede – né il ricorrente spiega – in che modo il veicolo in rassegna sia giunto dall'Italia al parcheggio a _________ e poi al garage _________ di _________ , senza circolare sul territorio svizzero; che la sanzione inflitta dalla Sezione della circolazione appare quindi – di per sé – giustificata; che si ritiene nondimeno opportuno, considerate le ragioni addotte dal ricorrente, ridurre la multa inflittagli a fr. 200.–, adeguare gli oneri di primo grado e soprassedere al prelievo di tasse e spese dell'odierno giudizio; che il ricorso va pertanto accolto in tale misura e la decisione impugnata riformata di conseguenza; per questi motivi,                visti gli art. 8 cpv. 2, 57 cpv. 1, 103, 106 cpv. 1 LCS; 59 a cpv. 1 e 96 ONC; 1 segg. LPContr; pronuncia: 1.     Il ricorso è parzialmente accolto e la decisione impugnata è riformata nel senso che a _________ _________ è inflitta una multa di fr. 200.–, oltre a una tassa di giustizia di fr. 40.– e alle spese di fr. 20.–. 2.     Non si prelevano né tasse né spese dell'attuale giudizio. 3.     Intimazione a: – _________   _________ , _________ , – Sezione della circolazione, _________ .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