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30.2003.152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https://mcp.opencaselaw.ch/entscheid/ti_gerichte_30.2003.152</w:t>
      </w:r>
    </w:p>
    <w:p>
      <w:r>
        <w:t>FR: TI_GERICHTE 30.2003.152 du 26 mai 2003</w:t>
      </w:r>
    </w:p>
    <w:p>
      <w:r>
        <w:t>IT: TI_GERICHTE 30.2003.152 del 26 maggio 2003</w:t>
      </w:r>
    </w:p>
    <w:p>
      <w:pPr>
        <w:pStyle w:val="Heading2"/>
      </w:pPr>
      <w:r>
        <w:t>Volltext</w:t>
      </w:r>
    </w:p>
    <w:p>
      <w:r>
        <w:t>Incarto n.30.2003.152/bep</w:t>
      </w:r>
    </w:p>
    <w:p>
      <w:r>
        <w:t>11848/010</w:t>
      </w:r>
    </w:p>
    <w:p>
      <w:r>
        <w:t>Bellinzona</w:t>
      </w:r>
    </w:p>
    <w:p>
      <w:r>
        <w:t>26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24 aprile 2003 presentato da</w:t>
      </w:r>
    </w:p>
    <w:p>
      <w:r>
        <w:t>__________ __________,domiciliata a __________, Via __________ __________,</w:t>
      </w:r>
    </w:p>
    <w:p>
      <w:r>
        <w:t>contro</w:t>
      </w:r>
    </w:p>
    <w:p>
      <w:r>
        <w:t>la decisione 11 aprile 2003 emessa dalla Sezione della circolazione, __________,</w:t>
      </w:r>
    </w:p>
    <w:p>
      <w:r>
        <w:t>rilevato che                         con scritto 20/21maggio 2003 la ricorrente ha ritirato il ricorso;</w:t>
      </w:r>
    </w:p>
    <w:p>
      <w:r>
        <w:t>decreta:                    1.Il ricorso 24 aprile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