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30.2003.136 vom 7. Mai 2003</w:t>
      </w:r>
    </w:p>
    <w:p>
      <w:r>
        <w:t>TI Tribunale d'appello, 2003-05-07, IT</w:t>
      </w:r>
    </w:p>
    <w:p>
      <w:r>
        <w:rPr>
          <w:b/>
        </w:rPr>
        <w:t xml:space="preserve">Quelle: </w:t>
      </w:r>
      <w:r>
        <w:t>https://mcp.opencaselaw.ch/entscheid/ti_gerichte_30.2003.136</w:t>
      </w:r>
    </w:p>
    <w:p>
      <w:r>
        <w:t>FR: TI_GERICHTE 30.2003.136 du 7 mai 2003</w:t>
      </w:r>
    </w:p>
    <w:p>
      <w:r>
        <w:t>IT: TI_GERICHTE 30.2003.136 del 7 maggio 2003</w:t>
      </w:r>
    </w:p>
    <w:p>
      <w:pPr>
        <w:pStyle w:val="Heading2"/>
      </w:pPr>
      <w:r>
        <w:t>Volltext</w:t>
      </w:r>
    </w:p>
    <w:p>
      <w:r>
        <w:t>Incarto n.30.2003.136/fc</w:t>
      </w:r>
    </w:p>
    <w:p>
      <w:r>
        <w:t>9764/009</w:t>
      </w:r>
    </w:p>
    <w:p>
      <w:r>
        <w:t>Bellinzona</w:t>
      </w:r>
    </w:p>
    <w:p>
      <w:r>
        <w:t>7 maggio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5 aprile 2003 presentato da</w:t>
      </w:r>
    </w:p>
    <w:p>
      <w:r>
        <w:t>__________ __________,domiciliata a __________, Via __________,</w:t>
      </w:r>
    </w:p>
    <w:p>
      <w:r>
        <w:t>Contro</w:t>
      </w:r>
    </w:p>
    <w:p>
      <w:r>
        <w:t>rilevato che                         con scritto 24/29 aprile 2003 la ricorrente ha ritirato il ricorso;</w:t>
      </w:r>
    </w:p>
    <w:p>
      <w:r>
        <w:t>decreta:                    1.Il ricorso 5 aprile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