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30.2003.126 vom 10. Juli 2003</w:t>
      </w:r>
    </w:p>
    <w:p>
      <w:r>
        <w:t>TI Tribunale d'appello, 2003-07-10, IT</w:t>
      </w:r>
    </w:p>
    <w:p>
      <w:r>
        <w:rPr>
          <w:b/>
        </w:rPr>
        <w:t xml:space="preserve">Quelle: </w:t>
      </w:r>
      <w:r>
        <w:t>https://mcp.opencaselaw.ch/entscheid/ti_gerichte_30.2003.126</w:t>
      </w:r>
    </w:p>
    <w:p>
      <w:r>
        <w:t>FR: TI_GERICHTE 30.2003.126 du 10 juillet 2003</w:t>
      </w:r>
    </w:p>
    <w:p>
      <w:r>
        <w:t>IT: TI_GERICHTE 30.2003.126 del 10 luglio 2003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marzo 2003 è annullata, mentre la decisione n. ( ________ ) ________ / ________ dello stesso ________ 2003 è confermata. 2.     Non si prelevano né tasse né spese dell'attuale giudizio. 3.     Intimazione a: – ________ ________ , ________ , – avv. ________ ________ , ________ , – Sezione dei permessi e dell'immigrazione, ________ . 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