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30.2002.77 vom 2. Juni 2003</w:t>
      </w:r>
    </w:p>
    <w:p>
      <w:r>
        <w:t>TI Tribunale d'appello, 2003-06-02, IT</w:t>
      </w:r>
    </w:p>
    <w:p>
      <w:r>
        <w:rPr>
          <w:b/>
        </w:rPr>
        <w:t xml:space="preserve">Quelle: </w:t>
      </w:r>
      <w:r>
        <w:t>https://mcp.opencaselaw.ch/entscheid/ti_gerichte_30.2002.77</w:t>
      </w:r>
    </w:p>
    <w:p>
      <w:r>
        <w:t>FR: TI_GERICHTE 30.2002.77 du 2 juin 2003</w:t>
      </w:r>
    </w:p>
    <w:p>
      <w:r>
        <w:t>IT: TI_GERICHTE 30.2002.77 del 2 giugno 2003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 90 n. 1 LCS; 78 OSS; 1 segg. LPContr; pronuncia: 1.     Il ricorso è accolto e la decisione impugnata è annullata. 2.     Non si prelevano né tasse né spese. 3.     Intimazione a: _________ _________ , _________ (CO), Sezione della circolazione, Camorino. 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