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30.2002.68 vom 14. Juni 2002</w:t>
      </w:r>
    </w:p>
    <w:p>
      <w:r>
        <w:t>TI Tribunale d'appello, 2002-06-14, IT</w:t>
      </w:r>
    </w:p>
    <w:p>
      <w:r>
        <w:rPr>
          <w:b/>
        </w:rPr>
        <w:t xml:space="preserve">Quelle: </w:t>
      </w:r>
      <w:r>
        <w:t>https://mcp.opencaselaw.ch/entscheid/ti_gerichte_30.2002.68</w:t>
      </w:r>
    </w:p>
    <w:p>
      <w:r>
        <w:t>FR: TI_GERICHTE 30.2002.68 du 14 juin 2002</w:t>
      </w:r>
    </w:p>
    <w:p>
      <w:r>
        <w:t>IT: TI_GERICHTE 30.2002.68 del 14 giugno 2002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prima frase); che in caso di violazione del divieto affisso in loco l'avente diritto o il suo rappresentante, entro il termine perentorio di tre giorni dalla conoscenza del fatto, possono sporgere per iscritto querela contro il trasgressore all'autorità competente (art. 375ter cpv. 2 CPC); che la Sezione della circolazione ha sanzionato l'interessata, come detto, per avere "illecitamente fatto uso, allo scopo di posteggiare il veicolo TI _________ , di un fondo privato [la particella n. _________ RFD di _________ appartenente alla denunciante _________ _________ SA] debitamente segnalato con apposito avviso autorizzato dal competente giudice di pace" (cfr. la decisione impugnata); che l'insorgente nega di aver commesso l'infrazione rimproveratale, adducendo come la sua automobile non era parcheggiata sul fondo n. _________ della denunciante, ma sulla particella n. _________ proprietà di terzi; che a sostegno della sua tesi la ricorrente allega una planimetria secondo cui la linea di confine fra i predetti mappali passa accanto all'area in cui essa avrebbe posteggiato il proprio veicolo (doc. B); che in uno scritto del 18 ottobre 2002 la denunciante rileva come, stando alla fotografia agli atti, l'automobile dell'insorgente risulterebbe "parcheggiata solo in minima parte sul terreno di proprietà _________ _________ (zona _________ ); la zona di asfalto (strada di accesso alla _________ _________ ) è di proprietà _________ _________ SA e quindi zona di divieto"; che la fotografia evocata dalla denunciante attesta invero come l'automobile della ricorrente fosse posteggiata in parte su una superficie sagomata e in parte su una superficie asfaltata; che invano si cercherebbe tuttavia nel fascicolo processuale qualsiasi elemento atto a determinare se il confine tra i fondi n. _________ e _________ sia effettivamente posto in corrispondenza della delimitazione tra la zona sagomata e quella asfaltata; che, ciò posto, questo giudice non può pervenire al convincimento che la ricorrente abbia posteggiato il suo veicolo su una superficie vietata a norma degli art. 375bis seg. CPC, ragion per cui – sussistendo dubbi e incertezze – essa va prosciolta dall'addebito; che in simili evenienze si giustifica pertanto di annullare la decisione impugnata e di soprassedere al prelievo di oneri processuali; per questi motivi,                visti gli art. 375bis e 375ter CPC; 1 segg. LPContr; pronuncia: 1.     Il ricorso è accolto e la decisione impugnata è annullata. 2.     Non si prelevano né tasse né spese. 3.     Intimazione a: _________ _________ _________ , _________ , Sezione della circolazione, Camorino.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