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30.2002.67 vom 28. Juni 2002</w:t>
      </w:r>
    </w:p>
    <w:p>
      <w:r>
        <w:t>TI Tribunale d'appello, 2002-06-28, IT</w:t>
      </w:r>
    </w:p>
    <w:p>
      <w:r>
        <w:rPr>
          <w:b/>
        </w:rPr>
        <w:t xml:space="preserve">Quelle: </w:t>
      </w:r>
      <w:r>
        <w:t>https://mcp.opencaselaw.ch/entscheid/ti_gerichte_30.2002.67</w:t>
      </w:r>
    </w:p>
    <w:p>
      <w:r>
        <w:t>FR: TI_GERICHTE 30.2002.67 du 28 juin 2002</w:t>
      </w:r>
    </w:p>
    <w:p>
      <w:r>
        <w:t>IT: TI_GERICHTE 30.2002.67 del 28 giugno 2002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seg. DPA; 1 segg. LPContr; pronuncia: 1.     Il ricorso è accolto e la decisione impugnata è annullata. 2.     Non si prelevano tasse o spese, né si assegnano ripetibili. 3.     Intimazione a: – _________ _________, presso la _________ SA, _________, – _________, _________ &amp; _________ SA, _________, – Laboratorio Cantonale, _________. 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