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30.2002.56 vom 25. März 2003</w:t>
      </w:r>
    </w:p>
    <w:p>
      <w:r>
        <w:t>TI Tribunale d'appello, 2003-03-25, IT</w:t>
      </w:r>
    </w:p>
    <w:p>
      <w:r>
        <w:rPr>
          <w:b/>
        </w:rPr>
        <w:t xml:space="preserve">Quelle: </w:t>
      </w:r>
      <w:r>
        <w:t>https://mcp.opencaselaw.ch/entscheid/ti_gerichte_30.2002.56</w:t>
      </w:r>
    </w:p>
    <w:p>
      <w:r>
        <w:t>FR: TI_GERICHTE 30.2002.56 du 25 mars 2003</w:t>
      </w:r>
    </w:p>
    <w:p>
      <w:r>
        <w:t>IT: TI_GERICHTE 30.2002.56 del 25 marzo 2003</w:t>
      </w:r>
    </w:p>
    <w:p>
      <w:pPr>
        <w:pStyle w:val="Heading2"/>
      </w:pPr>
      <w:r>
        <w:t>Volltext</w:t>
      </w:r>
    </w:p>
    <w:p>
      <w:r>
        <w:t>Incarto n.30.2002.56/AMM</w:t>
      </w:r>
    </w:p>
    <w:p>
      <w:r>
        <w:t>02 1863/603</w:t>
      </w:r>
    </w:p>
    <w:p>
      <w:r>
        <w:t>Bellinzona</w:t>
      </w:r>
    </w:p>
    <w:p>
      <w:r>
        <w:t>25 marzo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 segretaria Carmela Fiorini per statuire sul ricorso del 19 giugno 2002 presentato da</w:t>
      </w:r>
    </w:p>
    <w:p>
      <w:r>
        <w:t>__________________,_________</w:t>
      </w:r>
    </w:p>
    <w:p>
      <w:r>
        <w:t>(patrocinato dall'avv. _________ _________, _________)</w:t>
      </w:r>
    </w:p>
    <w:p>
      <w:r>
        <w:t>contro</w:t>
      </w:r>
    </w:p>
    <w:p>
      <w:r>
        <w:t>la decisione n. __________ ________/_________ del _________ _________ 2002 emessadalla Sezione dei permessi e dell'immigrazione, Bellinzona,</w:t>
      </w:r>
    </w:p>
    <w:p>
      <w:r>
        <w:t>viste                                  le osservazioni dell'8 luglio 2002 presentate dalla Sezione dei permessi e dell'immigrazione;</w:t>
      </w:r>
    </w:p>
    <w:p>
      <w:r>
        <w:t>letti ed esaminati gli atti;</w:t>
      </w:r>
    </w:p>
    <w:p>
      <w:r>
        <w:t>ritenutoin fatto:</w:t>
      </w:r>
    </w:p>
    <w:p>
      <w:r>
        <w:t>che l'Ufficio giuridico della Sezione dei permessi e dell'immigrazione, con decisione del  _________ _________ 2002, ha inflitto a _________ _________  direttore della _________ _________ _________ SA  una multa di fr. 250., addebitandogli inoltre una tassa di giustizia di fr. 60., per avere "impiegato in qualità di consulente commerciale, dal 7.11.2001 al 26.11.2001, per complessivi 3 giorni circa, il cittadino straniero _________ _________, 1960, sprovvisto del permesso  che gli consentisse di svolgere detta attività" (decisione citata, con rinvio al rapporto di contravvenzione del 16 aprile 2002);</w:t>
      </w:r>
    </w:p>
    <w:p>
      <w:r>
        <w:t>che _________ _________ è insorto contro tale decisione con un ricorso del 19 giugno 2002 in cui postula in sostanza l'annullamento del querelato giudizio;</w:t>
      </w:r>
    </w:p>
    <w:p>
      <w:r>
        <w:t>che nelle sue osservazioni dell'8 luglio 2002 l'Ufficio giuridico della Sezione dei permessi e dell'immigrazione propone di respingere il ricorso e di confermare la decisione impugnata;</w:t>
      </w:r>
    </w:p>
    <w:p>
      <w:r>
        <w:t>e consideratoin diritto:</w:t>
      </w:r>
    </w:p>
    <w:p>
      <w:r>
        <w:t>che la competenza di questo giudice, la legittimazione attiva dell'insorgente e la tempestività dell'impugnativa sono date dall'art. 4 LPContr, ragion per cui il ricorso è ricevibile in ordine e può essere giudicato sulla base degli atti a norma dell'art. 12 LPContr;</w:t>
      </w:r>
    </w:p>
    <w:p>
      <w:r>
        <w:t>che le richieste di prova formulate dal ricorrente e le doglianze inerenti ad asserite carenze formali della decisione impugnata possono rimanere indecise, il gravame dovendo in ogni caso essere accolto per i motivi esposti in appresso;</w:t>
      </w:r>
    </w:p>
    <w:p>
      <w:r>
        <w:t>che l'Ufficio giuridico della Sezione dei permessi e dell'immigrazione ha sanzionato l'interessato, come detto, per avere egli impiegato come consulente commerciale un cittadino straniero sprovvisto di regolare autorizzazione;</w:t>
      </w:r>
    </w:p>
    <w:p>
      <w:r>
        <w:t>che l'insorgente contesta l'infrazione rimproveratagli, adducendo  fra l'altro  come il lavoratore in rassegna non ha fornito alcuna consulenza alla società _________ _________ _________ SA, bensì alla _________ _________ _________ con sede in _________, la quale intrattiene rapporti di collaborazione con la prima (cfr. ricorso, in particolare punto 2 in fondo);</w:t>
      </w:r>
    </w:p>
    <w:p>
      <w:r>
        <w:t>che, in concreto, dal rapporto di polizia del 3 dicembre 2001 risulta come il lavoratore avrebbe invero "prestato la [propria] consulenza tre volte, senza ricevere nessun compenso",</w:t>
      </w:r>
    </w:p>
    <w:p>
      <w:r>
        <w:t>che invano si cercherebbe tuttavia nel fascicolo processuale qualsiasi elemento che consenta di desumere che tale attività sia stata svolta in favore della _________ _________ _________ o della _________ _________ _________ con sede in _________;</w:t>
      </w:r>
    </w:p>
    <w:p>
      <w:r>
        <w:t>che, in simili circostanze, questo giudice non può pervenire al convincimento che il ricorrente abbia effettivamente perpetrato l'infrazione rimproveratagli, ragion per cui egli dev'essere prosciolto dall'addebito;</w:t>
      </w:r>
    </w:p>
    <w:p>
      <w:r>
        <w:t>che il ricorso, fondato, deve quindi essere accolto e la decisione impugnata annullata;</w:t>
      </w:r>
    </w:p>
    <w:p>
      <w:r>
        <w:t>che gli oneri dell'attuale giudizio seguirebbero la soccombenza (art. 15 cpv. 2 LPContr), ma non si giustifica di addebitare tasse o spese alla Sezione dei permessi e dell'immigrazione, la quale ha agito nell'ambito delle proprie attribuzioni ufficiali;</w:t>
      </w:r>
    </w:p>
    <w:p>
      <w:r>
        <w:t>che, riguardo alle ripetibili, la LPContr non contiene alcuna norma che imponga o semplicemente consenta all'autorità giudicante di attribuire indennità alla parte vincente, né un siffatto principio scaturisce dal diritto federale (cfr. DTF 105 Ia 128 consid. 2b);</w:t>
      </w:r>
    </w:p>
    <w:p>
      <w:r>
        <w:t>per questi motivi,                visti gli art. 3 cpv. 3 , 23 cpv. 6 LDDS; 6 e 10 cpv. 1 OLS; 1 segg. LPContr;</w:t>
      </w:r>
    </w:p>
    <w:p>
      <w:r>
        <w:t>pronuncia:1.     Il ricorso è accolto e la decisione impugnata è annullata.</w:t>
      </w:r>
    </w:p>
    <w:p>
      <w:r>
        <w:t>2.     Non si prelevano tasse o spese, né si assegnano ripetibili.</w:t>
      </w:r>
    </w:p>
    <w:p>
      <w:r>
        <w:t>3.     Intimazione a:</w:t>
      </w:r>
    </w:p>
    <w:p>
      <w:r>
        <w:t> _________ _________, _________,</w:t>
      </w:r>
    </w:p>
    <w:p>
      <w:r>
        <w:t> avv. _________ _________, _________,</w:t>
      </w:r>
    </w:p>
    <w:p>
      <w:r>
        <w:t> Sezione dei permessi e dell'immigrazione, Bellinzona.</w:t>
      </w:r>
    </w:p>
    <w:p>
      <w:r>
        <w:t>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