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30.2002.45 vom 26. April 2002</w:t>
      </w:r>
    </w:p>
    <w:p>
      <w:r>
        <w:t>TI Tribunale d'appello, 2002-04-26, IT</w:t>
      </w:r>
    </w:p>
    <w:p>
      <w:r>
        <w:rPr>
          <w:b/>
        </w:rPr>
        <w:t xml:space="preserve">Quelle: </w:t>
      </w:r>
      <w:r>
        <w:t>https://mcp.opencaselaw.ch/entscheid/ti_gerichte_30.2002.45</w:t>
      </w:r>
    </w:p>
    <w:p>
      <w:r>
        <w:t>FR: TI_GERICHTE 30.2002.45 du 26 avril 2002</w:t>
      </w:r>
    </w:p>
    <w:p>
      <w:r>
        <w:t>IT: TI_GERICHTE 30.2002.45 del 26 aprile 2002</w:t>
      </w:r>
    </w:p>
    <w:p>
      <w:pPr>
        <w:pStyle w:val="Heading2"/>
      </w:pPr>
      <w:r>
        <w:t>Erwägungen</w:t>
      </w:r>
    </w:p>
    <w:p>
      <w:r>
        <w:rPr>
          <w:b/>
        </w:rPr>
        <w:t>E. 02</w:t>
      </w:r>
    </w:p>
    <w:p>
      <w:r>
        <w:t>1208/601</w:t>
      </w:r>
    </w:p>
    <w:p>
      <w:r>
        <w:t>Bellinzona</w:t>
      </w:r>
    </w:p>
    <w:p>
      <w:r>
        <w:rPr>
          <w:b/>
        </w:rPr>
        <w:t>E. 4</w:t>
      </w:r>
    </w:p>
    <w:p>
      <w:r>
        <w:t>marzo 2003</w:t>
      </w:r>
    </w:p>
    <w:p>
      <w:r>
        <w:t>Sentenza</w:t>
      </w:r>
    </w:p>
    <w:p>
      <w:r>
        <w:t>In nomedella Repubblica e Cantonedel Ticino</w:t>
      </w:r>
    </w:p>
    <w:p>
      <w:r>
        <w:t>Il Giudice della Pretura penale</w:t>
      </w:r>
    </w:p>
    <w:p>
      <w:r>
        <w:t>Marco Ambrosini</w:t>
      </w:r>
    </w:p>
    <w:p>
      <w:r>
        <w:t>sedente con la segretaria Carmela Fiorini per statuire sul ricorso dell'8 maggio 2002 presentato da</w:t>
      </w:r>
    </w:p>
    <w:p>
      <w:r>
        <w:t>_______ _______,_______</w:t>
      </w:r>
    </w:p>
    <w:p>
      <w:r>
        <w:t>contro</w:t>
      </w:r>
    </w:p>
    <w:p>
      <w:r>
        <w:t>la decisione n._______/_______del_______2002 emessa dalla Sezione dei permessi e dell'immigrazione,_______,</w:t>
      </w:r>
    </w:p>
    <w:p>
      <w:r>
        <w:t>viste                                  le osservazioni del 3 giugno 2002 presentate dalla Sezione dei permessi e dell'immigrazione;</w:t>
      </w:r>
    </w:p>
    <w:p>
      <w:r>
        <w:t>letti ed esaminati gli atti;</w:t>
      </w:r>
    </w:p>
    <w:p>
      <w:r>
        <w:t>ritenutoin fatto:</w:t>
      </w:r>
    </w:p>
    <w:p>
      <w:r>
        <w:t>che la Sezione dei permessi e dell'immigrazione, con decisione del 26 aprile 2002, ha inflitto a_______ _______una multa di fr. 500., addebitandole inoltre una tassa di giustizia di fr. 100., per avere "impiegato in qualità di operatrice sociale, dal 18.9.2000 al 31.7.2001, la cittadina straniera_______ _______, 1970, sprovvista del permesso  che le consentisse di svolgere detta attività" (decisione impugnata, con rinvio al rapporto di contravvenzione dell'11 marzo 2002);</w:t>
      </w:r>
    </w:p>
    <w:p>
      <w:r>
        <w:t>che contro tale risoluzione_______ _______è insorta con un ricorso dell'8 maggio 2002 nel quale postula una riduzione della multa, ritenuta eccessiva;</w:t>
      </w:r>
    </w:p>
    <w:p>
      <w:r>
        <w:t>che la Sezione dei permessi e dell'immigrazione, nelle sue osservazioni del 3 giugno 2002, propone il rigetto del gravame e la conferma della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la Sezione dei permessi e dell'immigrazione ha sanzionato l'interessata, come detto, per avere impiegato una cittadina straniera sprovvista di regolare autorizzazione (art. 3 cpv. 3 LDDS, in relazione con gli art. 6, 10 cpv. 1 OLS e 44 vRast);</w:t>
      </w:r>
    </w:p>
    <w:p>
      <w:r>
        <w:t>che l'insorgente non contesta di aver commesso l'infrazione rimproveratale dall'autorità di primo grado, ma si duole di aver agito in buona fede, la lavoratrice potendo contare su un permesso di dimora annuale, avendo già lavorato per il Soccorso operaio ed essendo per di più sposata con un cittadino svizzero;</w:t>
      </w:r>
    </w:p>
    <w:p>
      <w:r>
        <w:t>che, sempre stando alla ricorrente, la Sezione sanitaria del Dipartimento della sanità e della socialità avrebbe verificato i conti e i costi del personale senza segnalare anomalie;</w:t>
      </w:r>
    </w:p>
    <w:p>
      <w:r>
        <w:t>che l'interessata ne conclude per una riduzione della multa, ritenuta eccessiva per "un ente di diritto pubblico e non a scopo di lucro e assolutamente estraneo a pratiche di assunzioni di stranieri senza permesso" (ricorso, in fine);</w:t>
      </w:r>
    </w:p>
    <w:p>
      <w:r>
        <w:t>che le giustificazioni addotte dalla ricorrente non consentono tuttavia di discostarsi dalla decisione impugnata, ove solo si consideri come un datore di lavoro non deve impiegare uno straniero senza essersi preventivamente assicurato, consultando il libretto per stranieri oppure informandosi presso l'autorità di polizia degli stranieri, che il lavoratore è autorizzato ad assumere l'occupazione (art. 10 cpv. 1 OLS);</w:t>
      </w:r>
    </w:p>
    <w:p>
      <w:r>
        <w:t>che, del resto, la Sezione dei permessi e dell'immigrazione ha già tenuto conto delle circostanze particolari del caso concreto, concedendo all'interessata "una consistente riduzione sull'importo" della multa (decisione impugnata, nel mezzo);</w:t>
      </w:r>
    </w:p>
    <w:p>
      <w:r>
        <w:t>che la sanzione inflitta, in definitiva, è proporzionata alla gravità dell'infrazione commessa, rettamente commisurata al grado di colpa e contenuta nei limiti concessi dalla legge;</w:t>
      </w:r>
    </w:p>
    <w:p>
      <w:r>
        <w:t>che il ricorso è destinato pertanto all'insuccesso;</w:t>
      </w:r>
    </w:p>
    <w:p>
      <w:r>
        <w:t>che data la particolarità della fattispecie si giustifica nondimeno  in via eccezionale  di soprassedere al prelievo di tassa e spese dell'odierno giudizio;</w:t>
      </w:r>
    </w:p>
    <w:p>
      <w:r>
        <w:t>per questi motivi,                visti gli art. 3 cpv. 3, 23 cpv. 6 LDDS,</w:t>
      </w:r>
    </w:p>
    <w:p>
      <w:r>
        <w:rPr>
          <w:b/>
        </w:rPr>
        <w:t>E. 6</w:t>
      </w:r>
    </w:p>
    <w:p>
      <w:r>
        <w:t>e 10 cpv. 1 OLS, 1 segg. LPContr;</w:t>
      </w:r>
    </w:p>
    <w:p>
      <w:r>
        <w:t>pronuncia:1.     Il ricorso è respinto e la decisione impugnata è confermata.</w:t>
      </w:r>
    </w:p>
    <w:p>
      <w:r>
        <w:t>2.     Non si prelevano né tasse né spese.</w:t>
      </w:r>
    </w:p>
    <w:p>
      <w:r>
        <w:t>3.     Contro la presente sentenza può essere interposto ricorso per cassazione alla Corte di cassazione del Tribunale federale di Losanna. Il ricorso deve essere depositato presso il Tribunale federale conformemente all'art. 273 PP entro 30 giorni dalla notifica del testo integrale della decisione (art. 272 PP).</w:t>
      </w:r>
    </w:p>
    <w:p>
      <w:r>
        <w:t>4.     Intimazione a:</w:t>
      </w:r>
    </w:p>
    <w:p>
      <w:r>
        <w:t>_______   _______,_______,</w:t>
      </w:r>
    </w:p>
    <w:p>
      <w:r>
        <w:t>Sezione dei permessi e dell'immigrazione,_______.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