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30.2002.38 vom 31. Oktober 2002</w:t>
      </w:r>
    </w:p>
    <w:p>
      <w:r>
        <w:t>TI Tribunale d'appello, 2002-10-31, IT</w:t>
      </w:r>
    </w:p>
    <w:p>
      <w:r>
        <w:rPr>
          <w:b/>
        </w:rPr>
        <w:t xml:space="preserve">Quelle: </w:t>
      </w:r>
      <w:r>
        <w:t>https://mcp.opencaselaw.ch/entscheid/ti_gerichte_30.2002.38</w:t>
      </w:r>
    </w:p>
    <w:p>
      <w:r>
        <w:t>FR: TI_GERICHTE 30.2002.38 du 31 octobre 2002</w:t>
      </w:r>
    </w:p>
    <w:p>
      <w:r>
        <w:t>IT: TI_GERICHTE 30.2002.38 del 31 ottobre 2002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luglio 2002 alla polizia comunale); che, sempre stando alla ricorrente, "il 20.08.02 mi si chiedeva di indicare i familiari autorizzati ad usufruire del veicolo (doc. 3) ed io ribadivo di non volere aggiungere altro in base all'art. 16 cpv. 2 LACS"; che l'autorità di primo grado, nelle sue osservazioni del 15 novembre 2002, riafferma l'obbligo per il detentore di un veicolo di collaborare a norma dell'art. 16 cpv. 1 LACS ed evoca al riguardo una decisione emanata il 7 agosto 2002 dal giudice delegato per le contravvenzioni del Tribunale cantonale amministrativo in re M.; che diversamente dal caso appena citato, nella fattispecie la ricorrente ha chiaramente indicato dove si trovava al momento dell'infrazione ("quel giorno ero a casa mia con i miei bambini": lettera citata del 24 luglio 2002), né ha fornito versioni contraddittorie, ma si è sempre e soltanto appellata al suo diritto di non fornire indicazioni atte – secondo l'interessata – a comportare l'apertura di un procedimento penale nei confronti di un familiare; che, ciò posto, l'ingiunzione dell'autorità di primo grado alla ricorrente di "comunicare, entro 10 giorni, il nome dei familiari autorizzati a usufruire del suo veicolo onde poter esperire un'inchiesta al fine di identificare l'autore dell'infrazione" (lettera del 20 agosto 2002, ribadita il 4 ottobre successivo), risulta in effetti suscettibile – di per sé – di esporre un familiare all'eventualità di una sanzione penale; che, in siffatte circostanze, l'insorgente era dunque abilitata – in virtù dell'art. 126 CPP – a rifiutare di ottemperare alla richiesta formulata dalla Sezione della circolazione; che, dato quanto precede, si giustifica in definitiva di accogliere il ricorso e di soprassedere al prelievo di oneri processuali; per questi motivi,                visti gli art. 16 e 22 cpv. 1 LACS; 125 seg. CPP; 1 segg. LPContr; pronuncia: 1.     Il ricorso è accolto e la decisione impugnata è annullata. 2.     Non si prelevano né tasse né spese. 3.     Intimazione a: _______  _______ , _______ , Sezione della circolazione, _______ 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