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30.2002.11 vom 7. Juni 2002</w:t>
      </w:r>
    </w:p>
    <w:p>
      <w:r>
        <w:t>TI Tribunale d'appello, 2002-06-07, IT</w:t>
      </w:r>
    </w:p>
    <w:p>
      <w:r>
        <w:rPr>
          <w:b/>
        </w:rPr>
        <w:t xml:space="preserve">Quelle: </w:t>
      </w:r>
      <w:r>
        <w:t>https://mcp.opencaselaw.ch/entscheid/ti_gerichte_30.2002.11</w:t>
      </w:r>
    </w:p>
    <w:p>
      <w:r>
        <w:t>FR: TI_GERICHTE 30.2002.11 du 7 juin 2002</w:t>
      </w:r>
    </w:p>
    <w:p>
      <w:r>
        <w:t>IT: TI_GERICHTE 30.2002.11 del 7 giugno 2002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e le spese di fr. 50.– sono a carico della ricorrente. 3.     Intimazione a: _______ _______ _______ , _______ -___________, Sezione della circolazione, _______ . Il giudice:                                                                     La segretaria: Avvertenza: contro il presente giudizio può essere interposto ricorso per cassazione alla Corte di cassazione del Tribunale federale di _______ . Il ricorso deve essere depositato presso il Tribunale federale conformemente all'art. 273 PP entro 30 giorni dalla notifica (art. 272 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