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30.2000.33 vom 6. März 2000</w:t>
      </w:r>
    </w:p>
    <w:p>
      <w:r>
        <w:t>TI Tribunale d'appello, 2000-03-06, IT</w:t>
      </w:r>
    </w:p>
    <w:p>
      <w:r>
        <w:rPr>
          <w:b/>
        </w:rPr>
        <w:t xml:space="preserve">Quelle: </w:t>
      </w:r>
      <w:r>
        <w:t>https://mcp.opencaselaw.ch/entscheid/ti_gerichte_30.2000.33</w:t>
      </w:r>
    </w:p>
    <w:p>
      <w:r>
        <w:t>FR: TI_GERICHTE 30.2000.33 du 6 mars 2000</w:t>
      </w:r>
    </w:p>
    <w:p>
      <w:r>
        <w:t>IT: TI_GERICHTE 30.2000.33 del 6 marzo 2000</w:t>
      </w:r>
    </w:p>
    <w:p>
      <w:pPr>
        <w:pStyle w:val="Heading2"/>
      </w:pPr>
      <w:r>
        <w:t>Volltext</w:t>
      </w:r>
    </w:p>
    <w:p>
      <w:r>
        <w:t>RACCOMANDATA</w:t>
      </w:r>
    </w:p>
    <w:p>
      <w:r>
        <w:t>Incarto n.30.2000.00033</w:t>
      </w:r>
    </w:p>
    <w:p>
      <w:r>
        <w:t>os</w:t>
      </w:r>
    </w:p>
    <w:p>
      <w:r>
        <w:t>Lugano</w:t>
      </w:r>
    </w:p>
    <w:p>
      <w:r>
        <w:t>25 aprile 2000</w:t>
      </w:r>
    </w:p>
    <w:p>
      <w:r>
        <w:t>In nomedella Repubblica e Cantonedel Ticino</w:t>
      </w:r>
    </w:p>
    <w:p>
      <w:r>
        <w:t>Il giudice delegatodel Tribunale cantonale delle assicurazioni</w:t>
      </w:r>
    </w:p>
    <w:p>
      <w:r>
        <w:t>Giudice Raffaele Guffi</w:t>
      </w:r>
    </w:p>
    <w:p>
      <w:r>
        <w:t>visto il ricorso del 15 marzo 2000 interposto da</w:t>
      </w:r>
    </w:p>
    <w:p>
      <w:r>
        <w:t>__________,__________,</w:t>
      </w:r>
    </w:p>
    <w:p>
      <w:r>
        <w:t>contro</w:t>
      </w:r>
    </w:p>
    <w:p>
      <w:r>
        <w:t>la decisione del 6 marzo 2000 emanata da</w:t>
      </w:r>
    </w:p>
    <w:p>
      <w:r>
        <w:t>__________,6903 __________,</w:t>
      </w:r>
    </w:p>
    <w:p>
      <w:r>
        <w:t>in materia di contributi AVS</w:t>
      </w:r>
    </w:p>
    <w:p>
      <w:r>
        <w:t>letti ed esaminati gli atti;</w:t>
      </w:r>
    </w:p>
    <w:p>
      <w:r>
        <w:t>vista la lettere 20 aprile 2000 della parte convenuta che precisa di aver emesso in data 20 aprile 2000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rilevato che di conseguenza il gravame è divenuto privo di oggetto;</w:t>
      </w:r>
    </w:p>
    <w:p>
      <w:r>
        <w:t>decreta1. il ricorso di cui sopra èstralciato dai ruoli;</w:t>
      </w:r>
    </w:p>
    <w:p>
      <w:r>
        <w:t>2.   non si percepiscono né tasse né spese;</w:t>
      </w:r>
    </w:p>
    <w:p>
      <w:r>
        <w:t>Il giudice delegato</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