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30.2000.25 vom 4. Februar 2000</w:t>
      </w:r>
    </w:p>
    <w:p>
      <w:r>
        <w:t>TI Tribunale d'appello, 2000-02-04, IT</w:t>
      </w:r>
    </w:p>
    <w:p>
      <w:r>
        <w:rPr>
          <w:b/>
        </w:rPr>
        <w:t xml:space="preserve">Quelle: </w:t>
      </w:r>
      <w:r>
        <w:t>https://mcp.opencaselaw.ch/entscheid/ti_gerichte_30.2000.25</w:t>
      </w:r>
    </w:p>
    <w:p>
      <w:r>
        <w:t>FR: TI_GERICHTE 30.2000.25 du 4 février 2000</w:t>
      </w:r>
    </w:p>
    <w:p>
      <w:r>
        <w:t>IT: TI_GERICHTE 30.2000.25 del 4 febbraio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n.30.2000.00025</w:t>
      </w:r>
    </w:p>
    <w:p>
      <w:r>
        <w:t>fz/fz</w:t>
      </w:r>
    </w:p>
    <w:p>
      <w:r>
        <w:t>Lugano</w:t>
      </w:r>
    </w:p>
    <w:p>
      <w:r>
        <w:t>4 febbraio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visto il ricorso del 25 novembre 1999 interposto da</w:t>
      </w:r>
    </w:p>
    <w:p>
      <w:r>
        <w:t>__________ __________,____________________,</w:t>
      </w:r>
    </w:p>
    <w:p>
      <w:r>
        <w:t>contro</w:t>
      </w:r>
    </w:p>
    <w:p>
      <w:r>
        <w:t>le decisioni del __________ emanate da</w:t>
      </w:r>
    </w:p>
    <w:p>
      <w:r>
        <w:t>Cassa cant. di compensazione,____________________</w:t>
      </w:r>
    </w:p>
    <w:p>
      <w:r>
        <w:t>in materia di contributi AVS</w:t>
      </w:r>
    </w:p>
    <w:p>
      <w:r>
        <w:t>letti ed esaminati gli atti;</w:t>
      </w:r>
    </w:p>
    <w:p>
      <w:r>
        <w:t>vista la lettera 3.2.2000 della parte convenuta che precisa di aver emesso in data 16.11.99 una nuova decisione con la quale vengono integralmente accolte le conclusioni dell'atto di ricorso e vengono annullate le precedenti decisioni qui impugnate;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