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20.2004.265 vom 22. April 2004</w:t>
      </w:r>
    </w:p>
    <w:p>
      <w:r>
        <w:t>TI Tribunale d'appello, 2004-04-22, IT</w:t>
      </w:r>
    </w:p>
    <w:p>
      <w:r>
        <w:rPr>
          <w:b/>
        </w:rPr>
        <w:t xml:space="preserve">Quelle: </w:t>
      </w:r>
      <w:r>
        <w:t>https://mcp.opencaselaw.ch/entscheid/ti_gerichte_20.2004.265</w:t>
      </w:r>
    </w:p>
    <w:p>
      <w:r>
        <w:t>FR: TI_GERICHTE 20.2004.265 du 22 avril 2004</w:t>
      </w:r>
    </w:p>
    <w:p>
      <w:r>
        <w:t>IT: TI_GERICHTE 20.2004.265 del 22 aprile 2004</w:t>
      </w:r>
    </w:p>
    <w:p>
      <w:pPr>
        <w:pStyle w:val="Heading2"/>
      </w:pPr>
      <w:r>
        <w:t>Volltext</w:t>
      </w:r>
    </w:p>
    <w:p>
      <w:r>
        <w:t>Incarto n.20.2004.265</w:t>
      </w:r>
    </w:p>
    <w:p>
      <w:r>
        <w:t>DA 2045/2003</w:t>
      </w:r>
    </w:p>
    <w:p>
      <w:r>
        <w:t>Bellinzona</w:t>
      </w:r>
    </w:p>
    <w:p>
      <w:r>
        <w:t>22 aprile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per statuire nella procedura di commutazione di multa in arresto avviata nei confronti di</w:t>
      </w:r>
    </w:p>
    <w:p>
      <w:r>
        <w:t>____________________, __________.__________.1972, di __________ e __________ n. __________, nato a __________ /__________, attinente di __________ /__________, con ultimo domicilio a __________, Via __________ __________, ora di ignota dimora, celibe, disoccupato</w:t>
      </w:r>
    </w:p>
    <w:p>
      <w:r>
        <w:t>richiamato                         il decreto DA __________/__________ del __________ 2003,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__________di commutazione della multa in arresto èaccolta.</w:t>
      </w:r>
    </w:p>
    <w:p>
      <w:r>
        <w:t>Di conseguenza la multa di fr. 200.-- inflitta a____________________, con decreto numero DA __________/__________ di data __________ 2003,è commutata in 6giorni di arresto.</w:t>
      </w:r>
    </w:p>
    <w:p>
      <w:r>
        <w:t>2.Intimazione:</w:t>
      </w:r>
    </w:p>
    <w:p>
      <w:r>
        <w:t>nelle vie edittali</w:t>
      </w:r>
    </w:p>
    <w:p>
      <w:r>
        <w:t>Sezione esecuzione pene e misure,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