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20.2004.148 vom 27. Februar 2004</w:t>
      </w:r>
    </w:p>
    <w:p>
      <w:r>
        <w:t>TI Tribunale d'appello, 2004-02-27, IT</w:t>
      </w:r>
    </w:p>
    <w:p>
      <w:r>
        <w:rPr>
          <w:b/>
        </w:rPr>
        <w:t xml:space="preserve">Quelle: </w:t>
      </w:r>
      <w:r>
        <w:t>https://mcp.opencaselaw.ch/entscheid/ti_gerichte_20.2004.148</w:t>
      </w:r>
    </w:p>
    <w:p>
      <w:r>
        <w:t>FR: TI_GERICHTE 20.2004.148 du 27 février 2004</w:t>
      </w:r>
    </w:p>
    <w:p>
      <w:r>
        <w:t>IT: TI_GERICHTE 20.2004.148 del 27 febbraio 2004</w:t>
      </w:r>
    </w:p>
    <w:p>
      <w:pPr>
        <w:pStyle w:val="Heading2"/>
      </w:pPr>
      <w:r>
        <w:t>Volltext</w:t>
      </w:r>
    </w:p>
    <w:p>
      <w:r>
        <w:t>Incarto n.20.2004.148</w:t>
      </w:r>
    </w:p>
    <w:p>
      <w:r>
        <w:t>DA 5/2004</w:t>
      </w:r>
    </w:p>
    <w:p>
      <w:r>
        <w:t>Bellinzona</w:t>
      </w:r>
    </w:p>
    <w:p>
      <w:r>
        <w:t>27 febbraio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2004 nei confronti di</w:t>
      </w:r>
    </w:p>
    <w:p>
      <w:r>
        <w:t>____________________,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23 febbraio 2004 con la quale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2'000.-- pari alla multa, tassa di giustizia e spese giudiziarie, inflitta con DA __________/__________del __________ 2004,in 10rate mensili, la prima volta entro il 31 marzo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