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20.2003.88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https://mcp.opencaselaw.ch/entscheid/ti_gerichte_20.2003.88</w:t>
      </w:r>
    </w:p>
    <w:p>
      <w:r>
        <w:t>FR: TI_GERICHTE 20.2003.88 du 24 janvier 2003</w:t>
      </w:r>
    </w:p>
    <w:p>
      <w:r>
        <w:t>IT: TI_GERICHTE 20.2003.88 del 24 gennaio 2003</w:t>
      </w:r>
    </w:p>
    <w:p>
      <w:pPr>
        <w:pStyle w:val="Heading2"/>
      </w:pPr>
      <w:r>
        <w:t>Volltext</w:t>
      </w:r>
    </w:p>
    <w:p>
      <w:r>
        <w:t>Incarto n.20.2003.88</w:t>
      </w:r>
    </w:p>
    <w:p>
      <w:r>
        <w:t>DAC 839/2002</w:t>
      </w:r>
    </w:p>
    <w:p>
      <w:r>
        <w:t>Bellinzona</w:t>
      </w:r>
    </w:p>
    <w:p>
      <w:r>
        <w:t>24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fu __________ e __________ n. __________, nato a __________, cittadino italiano, domiciliato a __________, Via __________, separato, __________ __________</w:t>
      </w:r>
    </w:p>
    <w:p>
      <w:r>
        <w:t>per il reato dicircolazione in stato di ebrietà</w:t>
      </w:r>
    </w:p>
    <w:p>
      <w:r>
        <w:t>reato previsto dall'art. art. 91 cpv. 1 LCS</w:t>
      </w:r>
    </w:p>
    <w:p>
      <w:r>
        <w:t>ed ora                               per statuire sullistanza 20 gennaio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DAC __________/__________del ____________________ 2002,in 10rate mensili, la prima volta entro il 28 febbraio 2003.</w:t>
      </w:r>
    </w:p>
    <w:p>
      <w:r>
        <w:t>2.Intimazione:</w:t>
      </w:r>
    </w:p>
    <w:p>
      <w:r>
        <w:t>Ministero Pubblico, __________ Bellinzona,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