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20.2003.81 vom 24. Januar 2003</w:t>
      </w:r>
    </w:p>
    <w:p>
      <w:r>
        <w:t>TI Tribunale d'appello, 2003-01-24, IT</w:t>
      </w:r>
    </w:p>
    <w:p>
      <w:r>
        <w:rPr>
          <w:b/>
        </w:rPr>
        <w:t xml:space="preserve">Quelle: </w:t>
      </w:r>
      <w:r>
        <w:t>https://mcp.opencaselaw.ch/entscheid/ti_gerichte_20.2003.81</w:t>
      </w:r>
    </w:p>
    <w:p>
      <w:r>
        <w:t>FR: TI_GERICHTE 20.2003.81 du 24 janvier 2003</w:t>
      </w:r>
    </w:p>
    <w:p>
      <w:r>
        <w:t>IT: TI_GERICHTE 20.2003.81 del 24 gennaio 2003</w:t>
      </w:r>
    </w:p>
    <w:p>
      <w:pPr>
        <w:pStyle w:val="Heading2"/>
      </w:pPr>
      <w:r>
        <w:t>Volltext</w:t>
      </w:r>
    </w:p>
    <w:p>
      <w:r>
        <w:t>Incarto n.20.2003.81</w:t>
      </w:r>
    </w:p>
    <w:p>
      <w:r>
        <w:t>DAC 467/2002</w:t>
      </w:r>
    </w:p>
    <w:p>
      <w:r>
        <w:t>Bellinzona</w:t>
      </w:r>
    </w:p>
    <w:p>
      <w:r>
        <w:t>24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fu __________ e __________ n. __________, nato a __________, cittadino italiano, domiciliato a __________, Via __________ __________, celibe, __________</w:t>
      </w:r>
    </w:p>
    <w:p>
      <w:r>
        <w:t>richiamato                         il decreto DAC __________/__________ del __________ __________ 2002, mediante il quale gli è stata inflitta una multa di fr. 1'000.--;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1'000.-- inflitta a____________________, __________.__________.__________, fu __________ e __________ n. __________, nato a __________, cittadino italiano, domiciliato a __________, Via __________ __________, celibe, __________ con decreto numero DAC __________/__________ di data ____________________ 2002,è commutata in 33giorni di arresto.</w:t>
      </w:r>
    </w:p>
    <w:p>
      <w:r>
        <w:t>2.Intimazione a:</w:t>
      </w:r>
    </w:p>
    <w:p>
      <w:r>
        <w:t>__________ __________, Via __________ __________, __________ (I), per rogatoria</w:t>
      </w:r>
    </w:p>
    <w:p>
      <w:r>
        <w:t>Ministero Pubblico, __________, Bellinzona,</w:t>
      </w:r>
    </w:p>
    <w:p>
      <w:r>
        <w:t>Sezione esecuzione pene e misure, Taverne,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