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20.2003.780 vom 19. Januar 2004</w:t>
      </w:r>
    </w:p>
    <w:p>
      <w:r>
        <w:t>TI Tribunale d'appello, 2004-01-19, IT</w:t>
      </w:r>
    </w:p>
    <w:p>
      <w:r>
        <w:rPr>
          <w:b/>
        </w:rPr>
        <w:t xml:space="preserve">Quelle: </w:t>
      </w:r>
      <w:r>
        <w:t>https://mcp.opencaselaw.ch/entscheid/ti_gerichte_20.2003.780</w:t>
      </w:r>
    </w:p>
    <w:p>
      <w:r>
        <w:t>FR: TI_GERICHTE 20.2003.780 du 19 janvier 2004</w:t>
      </w:r>
    </w:p>
    <w:p>
      <w:r>
        <w:t>IT: TI_GERICHTE 20.2003.780 del 19 gennaio 2004</w:t>
      </w:r>
    </w:p>
    <w:p>
      <w:pPr>
        <w:pStyle w:val="Heading2"/>
      </w:pPr>
      <w:r>
        <w:t>Volltext</w:t>
      </w:r>
    </w:p>
    <w:p>
      <w:r>
        <w:t>Incarto n.20.2003.780</w:t>
      </w:r>
    </w:p>
    <w:p>
      <w:r>
        <w:t>DAP 1246/2002</w:t>
      </w:r>
    </w:p>
    <w:p>
      <w:r>
        <w:t>Bellinzona</w:t>
      </w:r>
    </w:p>
    <w:p>
      <w:r>
        <w:t>19 gennaio 2004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per statuire nella procedura di commutazione di multa in arresto avviata nei confronti di</w:t>
      </w:r>
    </w:p>
    <w:p>
      <w:r>
        <w:t>______________________________, __________.1968, di __________ e __________ n. __________, nato a __________ /__________, attinente di __________ /__________, domiciliato a __________, Via __________, celibe,</w:t>
      </w:r>
    </w:p>
    <w:p>
      <w:r>
        <w:t>richiamato                         il decreto DAP __________/__________ del __________ 2002, mediante il quale gli è stata inflitta una multa di fr. 250.--;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                                  il giorno 19 gennaio 2004, non è comparso;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del__________di commutazione della multa in arresto èaccolta.</w:t>
      </w:r>
    </w:p>
    <w:p>
      <w:r>
        <w:t>Di conseguenza la multa di fr. 250.-- inflitta con decreto numero DAP __________/__________ di data __________ 2002,è commutata in 8giorni di arresto.</w:t>
      </w:r>
    </w:p>
    <w:p>
      <w:r>
        <w:t>2.Intimazione a: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