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20.2003.75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https://mcp.opencaselaw.ch/entscheid/ti_gerichte_20.2003.75</w:t>
      </w:r>
    </w:p>
    <w:p>
      <w:r>
        <w:t>FR: TI_GERICHTE 20.2003.75 du 13 février 2003</w:t>
      </w:r>
    </w:p>
    <w:p>
      <w:r>
        <w:t>IT: TI_GERICHTE 20.2003.75 del 13 febbraio 2003</w:t>
      </w:r>
    </w:p>
    <w:p>
      <w:pPr>
        <w:pStyle w:val="Heading2"/>
      </w:pPr>
      <w:r>
        <w:t>Volltext</w:t>
      </w:r>
    </w:p>
    <w:p>
      <w:r>
        <w:t>Incarto n.20.2003.75</w:t>
      </w:r>
    </w:p>
    <w:p>
      <w:r>
        <w:t>DAP 2477/2001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__________ e __________ n. __________, nato a __________ /TI, attinente di __________ -__________ /__________, domiciliato a __________, Via __________ __________, celibe, __________ __________</w:t>
      </w:r>
    </w:p>
    <w:p>
      <w:r>
        <w:t>richiamato                         il decreto DAP __________/__________ del __________ __________ 2001,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11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a____________________, ______________________________.__________, di __________ __________ e __________ n. __________, nato a __________ /TI, attinente di __________ -__________ /__________, domiciliato a __________, Via __________, celibe, __________ __________ con decreto numero DAP __________/__________ di data ____________________ 2001,è commutata in 16giorni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