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20.2003.736 vom 18. November 2003</w:t>
      </w:r>
    </w:p>
    <w:p>
      <w:r>
        <w:t>TI Tribunale d'appello, 2003-11-18, IT</w:t>
      </w:r>
    </w:p>
    <w:p>
      <w:r>
        <w:rPr>
          <w:b/>
        </w:rPr>
        <w:t xml:space="preserve">Quelle: </w:t>
      </w:r>
      <w:r>
        <w:t>https://mcp.opencaselaw.ch/entscheid/ti_gerichte_20.2003.736</w:t>
      </w:r>
    </w:p>
    <w:p>
      <w:r>
        <w:t>FR: TI_GERICHTE 20.2003.736 du 18 novembre 2003</w:t>
      </w:r>
    </w:p>
    <w:p>
      <w:r>
        <w:t>IT: TI_GERICHTE 20.2003.736 del 18 novembre 2003</w:t>
      </w:r>
    </w:p>
    <w:p>
      <w:pPr>
        <w:pStyle w:val="Heading2"/>
      </w:pPr>
      <w:r>
        <w:t>Volltext</w:t>
      </w:r>
    </w:p>
    <w:p>
      <w:r>
        <w:t>Incarto n.20.2003.736</w:t>
      </w:r>
    </w:p>
    <w:p>
      <w:r>
        <w:t>DA 2740/2003</w:t>
      </w:r>
    </w:p>
    <w:p>
      <w:r>
        <w:t>Bellinzona</w:t>
      </w:r>
    </w:p>
    <w:p>
      <w:r>
        <w:t>18 novembre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17 novembre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12rate mensili, la prima volta entro il 30 novembre 2003.</w:t>
      </w:r>
    </w:p>
    <w:p>
      <w:r>
        <w:t>2.Intimazione a: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