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20.2003.700 vom 4. November 2003</w:t>
      </w:r>
    </w:p>
    <w:p>
      <w:r>
        <w:t>TI Tribunale d'appello, 2003-11-04, IT</w:t>
      </w:r>
    </w:p>
    <w:p>
      <w:r>
        <w:rPr>
          <w:b/>
        </w:rPr>
        <w:t xml:space="preserve">Quelle: </w:t>
      </w:r>
      <w:r>
        <w:t>https://mcp.opencaselaw.ch/entscheid/ti_gerichte_20.2003.700</w:t>
      </w:r>
    </w:p>
    <w:p>
      <w:r>
        <w:t>FR: TI_GERICHTE 20.2003.700 du 4 novembre 2003</w:t>
      </w:r>
    </w:p>
    <w:p>
      <w:r>
        <w:t>IT: TI_GERICHTE 20.2003.700 del 4 novembre 2003</w:t>
      </w:r>
    </w:p>
    <w:p>
      <w:pPr>
        <w:pStyle w:val="Heading2"/>
      </w:pPr>
      <w:r>
        <w:t>Volltext</w:t>
      </w:r>
    </w:p>
    <w:p>
      <w:r>
        <w:t>Incarto n.20.2003.700</w:t>
      </w:r>
    </w:p>
    <w:p>
      <w:r>
        <w:t>DA 3022/2003</w:t>
      </w:r>
    </w:p>
    <w:p>
      <w:r>
        <w:t>Bellinzona</w:t>
      </w:r>
    </w:p>
    <w:p>
      <w:r>
        <w:t>4 novembre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__________, __________1983, fu __________ e __________ n. __________, nata a __________ /__________, attinente di __________ /__________, domiciliata a __________, nubile, apprendista di commercio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26 settembre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12rate mensili, la prima volta entro il 30 novembre 2003.</w:t>
      </w:r>
    </w:p>
    <w:p>
      <w:r>
        <w:t>2.Intimazione a:</w:t>
      </w:r>
    </w:p>
    <w:p>
      <w:r>
        <w:t>Ministero Pubblico, __________, __________,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